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FAA" w:rsidRDefault="00221FAA" w:rsidP="00221FAA">
      <w:pPr>
        <w:pStyle w:val="af0"/>
      </w:pPr>
      <w:bookmarkStart w:id="0" w:name="_GoBack"/>
      <w:r>
        <w:rPr>
          <w:noProof/>
        </w:rPr>
        <w:drawing>
          <wp:inline distT="0" distB="0" distL="0" distR="0">
            <wp:extent cx="6069473" cy="8601075"/>
            <wp:effectExtent l="0" t="0" r="0" b="0"/>
            <wp:docPr id="1" name="Рисунок 1" descr="I:\программы 2025\Кореневская\физика угл 10-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программы 2025\Кореневская\физика угл 10-1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3564" cy="86068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D269A4" w:rsidRDefault="00221FAA">
      <w:pPr>
        <w:spacing w:after="0" w:line="264" w:lineRule="exact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D269A4" w:rsidRDefault="00221FAA">
      <w:pPr>
        <w:spacing w:after="0" w:line="264" w:lineRule="exact"/>
        <w:ind w:left="12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</w:t>
      </w:r>
    </w:p>
    <w:p w:rsidR="00D269A4" w:rsidRDefault="00221FAA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Программа по физике на уровне среднего общего образования разработана на основе положений и требований к результатам освоения основной </w:t>
      </w:r>
      <w:r>
        <w:rPr>
          <w:rFonts w:ascii="Times New Roman" w:hAnsi="Times New Roman"/>
          <w:color w:val="000000"/>
          <w:sz w:val="28"/>
          <w:lang w:val="ru-RU"/>
        </w:rPr>
        <w:t>образовательной программы, представленных в ФГОС СОО, а также с учётом федеральной рабочей программы воспитания и Концепции преподавания учебного предмета «Физика» в образовательных организациях Российской Федерации, реализующих основные образовательные пр</w:t>
      </w:r>
      <w:r>
        <w:rPr>
          <w:rFonts w:ascii="Times New Roman" w:hAnsi="Times New Roman"/>
          <w:color w:val="000000"/>
          <w:sz w:val="28"/>
          <w:lang w:val="ru-RU"/>
        </w:rPr>
        <w:t>ограммы.</w:t>
      </w:r>
    </w:p>
    <w:p w:rsidR="00D269A4" w:rsidRDefault="00221FAA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Программа по физике определяет обязательное предметное содержание, устанавливает рекомендуемую последовательность изучения тем и разделов учебного предмета с учётом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внутрипредметных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связей, логики учебного процесса, возрастных особ</w:t>
      </w:r>
      <w:r>
        <w:rPr>
          <w:rFonts w:ascii="Times New Roman" w:hAnsi="Times New Roman"/>
          <w:color w:val="000000"/>
          <w:sz w:val="28"/>
          <w:lang w:val="ru-RU"/>
        </w:rPr>
        <w:t xml:space="preserve">енностей обучающихся. Программа по физике даёт представление о целях, содержании, общей стратегии обучения, воспитания и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развития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учебного предмета «Физика» на углублённом уровне. </w:t>
      </w:r>
    </w:p>
    <w:p w:rsidR="00D269A4" w:rsidRDefault="00221FAA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Изучение курса физики углублённого уровня позволяет </w:t>
      </w:r>
      <w:r>
        <w:rPr>
          <w:rFonts w:ascii="Times New Roman" w:hAnsi="Times New Roman"/>
          <w:color w:val="000000"/>
          <w:sz w:val="28"/>
          <w:lang w:val="ru-RU"/>
        </w:rPr>
        <w:t>реализовать задачи профессиональной ориентации, направлено на создание условий для проявления своих интеллектуальных и творческих способностей каждым обучающимся, которые необходимы для продолжения образования в организациях профессионального образования п</w:t>
      </w:r>
      <w:r>
        <w:rPr>
          <w:rFonts w:ascii="Times New Roman" w:hAnsi="Times New Roman"/>
          <w:color w:val="000000"/>
          <w:sz w:val="28"/>
          <w:lang w:val="ru-RU"/>
        </w:rPr>
        <w:t>о различным физико-техническим и инженерным специальностям.</w:t>
      </w:r>
    </w:p>
    <w:p w:rsidR="00D269A4" w:rsidRDefault="00221FAA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 программе по физике определяются планируемые результаты освоения курса физики на уровне среднего общего образования: личностные,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, предметные (на углублённом уровне). Научно-методо</w:t>
      </w:r>
      <w:r>
        <w:rPr>
          <w:rFonts w:ascii="Times New Roman" w:hAnsi="Times New Roman"/>
          <w:color w:val="000000"/>
          <w:sz w:val="28"/>
          <w:lang w:val="ru-RU"/>
        </w:rPr>
        <w:t xml:space="preserve">логической основой для разработки требований к личностным,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метапредметным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и предметным результатам обучающихся, освоивших программу по физике на уровне среднего общего образования на углублённом уровне, является системно-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деятельностный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подход.</w:t>
      </w:r>
    </w:p>
    <w:p w:rsidR="00D269A4" w:rsidRDefault="00221FAA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Программа по</w:t>
      </w:r>
      <w:r>
        <w:rPr>
          <w:rFonts w:ascii="Times New Roman" w:hAnsi="Times New Roman"/>
          <w:color w:val="000000"/>
          <w:sz w:val="28"/>
          <w:lang w:val="ru-RU"/>
        </w:rPr>
        <w:t xml:space="preserve"> физике включает:</w:t>
      </w:r>
    </w:p>
    <w:p w:rsidR="00D269A4" w:rsidRDefault="00221FAA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курса физики на углублённом уровне, в том числе предметные результаты по годам обучения;</w:t>
      </w:r>
    </w:p>
    <w:p w:rsidR="00D269A4" w:rsidRDefault="00221FAA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 учебного предмета «Физика» по годам обучения.</w:t>
      </w:r>
    </w:p>
    <w:p w:rsidR="00D269A4" w:rsidRDefault="00221FAA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Программа по физике имеет примерный характер и может быть </w:t>
      </w:r>
      <w:r>
        <w:rPr>
          <w:rFonts w:ascii="Times New Roman" w:hAnsi="Times New Roman"/>
          <w:color w:val="000000"/>
          <w:sz w:val="28"/>
          <w:lang w:val="ru-RU"/>
        </w:rPr>
        <w:t>использована учителями физики для составления своих рабочих программ.</w:t>
      </w:r>
    </w:p>
    <w:p w:rsidR="00D269A4" w:rsidRDefault="00221FAA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Программа по физике не сковывает творческую инициативу учителей и предоставляет возможности для реализации различных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методических подходов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к преподаванию физики на углублённом уровне при</w:t>
      </w:r>
      <w:r>
        <w:rPr>
          <w:rFonts w:ascii="Times New Roman" w:hAnsi="Times New Roman"/>
          <w:color w:val="000000"/>
          <w:sz w:val="28"/>
          <w:lang w:val="ru-RU"/>
        </w:rPr>
        <w:t xml:space="preserve"> условии сохранения обязательной части содержания курса. </w:t>
      </w:r>
    </w:p>
    <w:p w:rsidR="00D269A4" w:rsidRDefault="00221FAA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Физика как наука о наиболее общих законах природы, выступая в качестве учебного предмета в школе, вносит существенный вклад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систему знаний об окружающем мире. Школьный курс физики – системообразую</w:t>
      </w:r>
      <w:r>
        <w:rPr>
          <w:rFonts w:ascii="Times New Roman" w:hAnsi="Times New Roman"/>
          <w:color w:val="000000"/>
          <w:sz w:val="28"/>
          <w:lang w:val="ru-RU"/>
        </w:rPr>
        <w:t xml:space="preserve">щий для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учебных предметов, поскольку физические законы лежат в основе процессов и явлений, изучаемых химией, биологией, физической географией и астрономией. Использование и активное применение физических знаний определило характер и бур</w:t>
      </w:r>
      <w:r>
        <w:rPr>
          <w:rFonts w:ascii="Times New Roman" w:hAnsi="Times New Roman"/>
          <w:color w:val="000000"/>
          <w:sz w:val="28"/>
          <w:lang w:val="ru-RU"/>
        </w:rPr>
        <w:t xml:space="preserve">ное развитие разнообразных технологий в сфере энергетики, транспорта, освоения космоса, получения новых материалов с заданными свойствами. Изучение физики вносит основной вклад в формирование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естественно-научной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картины мира обучающегося, в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формирование ум</w:t>
      </w:r>
      <w:r>
        <w:rPr>
          <w:rFonts w:ascii="Times New Roman" w:hAnsi="Times New Roman"/>
          <w:color w:val="000000"/>
          <w:sz w:val="28"/>
          <w:lang w:val="ru-RU"/>
        </w:rPr>
        <w:t xml:space="preserve">ений применять научный метод познания при выполнении ими учебных исследований. </w:t>
      </w:r>
    </w:p>
    <w:p w:rsidR="00D269A4" w:rsidRDefault="00221FAA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основу курса физики на уровне среднего общего образования положен ряд идей, которые можно рассматривать как принципы его построения.</w:t>
      </w:r>
    </w:p>
    <w:p w:rsidR="00D269A4" w:rsidRDefault="00221FAA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i/>
          <w:color w:val="000000"/>
          <w:sz w:val="28"/>
          <w:lang w:val="ru-RU"/>
        </w:rPr>
        <w:t>Идея целостности.</w:t>
      </w:r>
      <w:r>
        <w:rPr>
          <w:rFonts w:ascii="Times New Roman" w:hAnsi="Times New Roman"/>
          <w:color w:val="000000"/>
          <w:sz w:val="28"/>
          <w:lang w:val="ru-RU"/>
        </w:rPr>
        <w:t xml:space="preserve"> В соответствии с ней ку</w:t>
      </w:r>
      <w:r>
        <w:rPr>
          <w:rFonts w:ascii="Times New Roman" w:hAnsi="Times New Roman"/>
          <w:color w:val="000000"/>
          <w:sz w:val="28"/>
          <w:lang w:val="ru-RU"/>
        </w:rPr>
        <w:t>рс является логически завершённым, он содержит материал из всех разделов физики, включает как вопросы классической, так и современной физики.</w:t>
      </w:r>
    </w:p>
    <w:p w:rsidR="00D269A4" w:rsidRDefault="00221FAA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i/>
          <w:color w:val="000000"/>
          <w:sz w:val="28"/>
          <w:lang w:val="ru-RU"/>
        </w:rPr>
        <w:t>Идея генерализации.</w:t>
      </w:r>
      <w:r>
        <w:rPr>
          <w:rFonts w:ascii="Times New Roman" w:hAnsi="Times New Roman"/>
          <w:color w:val="000000"/>
          <w:sz w:val="28"/>
          <w:lang w:val="ru-RU"/>
        </w:rPr>
        <w:t xml:space="preserve"> В соответствии с ней материал курса физики объединён вокруг физических теорий. Ведущим в курсе</w:t>
      </w:r>
      <w:r>
        <w:rPr>
          <w:rFonts w:ascii="Times New Roman" w:hAnsi="Times New Roman"/>
          <w:color w:val="000000"/>
          <w:sz w:val="28"/>
          <w:lang w:val="ru-RU"/>
        </w:rPr>
        <w:t xml:space="preserve"> является формирование представлений о структурных уровнях материи, веществе и поле.</w:t>
      </w:r>
    </w:p>
    <w:p w:rsidR="00D269A4" w:rsidRDefault="00221FAA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i/>
          <w:color w:val="000000"/>
          <w:sz w:val="28"/>
          <w:lang w:val="ru-RU"/>
        </w:rPr>
        <w:t xml:space="preserve">Идея </w:t>
      </w:r>
      <w:proofErr w:type="spellStart"/>
      <w:r>
        <w:rPr>
          <w:rFonts w:ascii="Times New Roman" w:hAnsi="Times New Roman"/>
          <w:b/>
          <w:i/>
          <w:color w:val="000000"/>
          <w:sz w:val="28"/>
          <w:lang w:val="ru-RU"/>
        </w:rPr>
        <w:t>гуманитаризации</w:t>
      </w:r>
      <w:proofErr w:type="spellEnd"/>
      <w:r>
        <w:rPr>
          <w:rFonts w:ascii="Times New Roman" w:hAnsi="Times New Roman"/>
          <w:b/>
          <w:i/>
          <w:color w:val="000000"/>
          <w:sz w:val="28"/>
          <w:lang w:val="ru-RU"/>
        </w:rPr>
        <w:t xml:space="preserve">. </w:t>
      </w:r>
      <w:r>
        <w:rPr>
          <w:rFonts w:ascii="Times New Roman" w:hAnsi="Times New Roman"/>
          <w:color w:val="000000"/>
          <w:sz w:val="28"/>
          <w:lang w:val="ru-RU"/>
        </w:rPr>
        <w:t xml:space="preserve">Её реализация предполагает использование гуманитарного потенциала физической науки, осмысление связи развития физики с развитием общества, а также с </w:t>
      </w:r>
      <w:r>
        <w:rPr>
          <w:rFonts w:ascii="Times New Roman" w:hAnsi="Times New Roman"/>
          <w:color w:val="000000"/>
          <w:sz w:val="28"/>
          <w:lang w:val="ru-RU"/>
        </w:rPr>
        <w:t>мировоззренческими, нравственными и экологическими проблемами.</w:t>
      </w:r>
    </w:p>
    <w:p w:rsidR="00D269A4" w:rsidRDefault="00221FAA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i/>
          <w:color w:val="000000"/>
          <w:sz w:val="28"/>
          <w:lang w:val="ru-RU"/>
        </w:rPr>
        <w:t>Идея прикладной направленности.</w:t>
      </w:r>
      <w:r>
        <w:rPr>
          <w:rFonts w:ascii="Times New Roman" w:hAnsi="Times New Roman"/>
          <w:color w:val="000000"/>
          <w:sz w:val="28"/>
          <w:lang w:val="ru-RU"/>
        </w:rPr>
        <w:t xml:space="preserve"> Курс физики углублённого уровня предполагает знакомство с широким кругом технических и технологических приложений изученных теорий и законов. При этом рассматрив</w:t>
      </w:r>
      <w:r>
        <w:rPr>
          <w:rFonts w:ascii="Times New Roman" w:hAnsi="Times New Roman"/>
          <w:color w:val="000000"/>
          <w:sz w:val="28"/>
          <w:lang w:val="ru-RU"/>
        </w:rPr>
        <w:t xml:space="preserve">аются на уровне общих представлений и современные технические устройства, и технологии. </w:t>
      </w:r>
    </w:p>
    <w:p w:rsidR="00D269A4" w:rsidRDefault="00221FAA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i/>
          <w:color w:val="000000"/>
          <w:sz w:val="28"/>
          <w:lang w:val="ru-RU"/>
        </w:rPr>
        <w:t xml:space="preserve">Идея </w:t>
      </w:r>
      <w:proofErr w:type="spellStart"/>
      <w:r>
        <w:rPr>
          <w:rFonts w:ascii="Times New Roman" w:hAnsi="Times New Roman"/>
          <w:b/>
          <w:i/>
          <w:color w:val="000000"/>
          <w:sz w:val="28"/>
          <w:lang w:val="ru-RU"/>
        </w:rPr>
        <w:t>экологизации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реализуется посредством введения элементов содержания, посвящённых экологическим проблемам современности, которые связаны с развитием техники и техно</w:t>
      </w:r>
      <w:r>
        <w:rPr>
          <w:rFonts w:ascii="Times New Roman" w:hAnsi="Times New Roman"/>
          <w:color w:val="000000"/>
          <w:sz w:val="28"/>
          <w:lang w:val="ru-RU"/>
        </w:rPr>
        <w:t xml:space="preserve">логий, а также обсуждения проблем рационального природопользования и экологической безопасности. </w:t>
      </w:r>
    </w:p>
    <w:p w:rsidR="00D269A4" w:rsidRDefault="00221FAA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Освоение содержания программы по физике должно быть построено на принципах системно-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деятельностного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подхода. Для физики реализация этих принципов базируется н</w:t>
      </w:r>
      <w:r>
        <w:rPr>
          <w:rFonts w:ascii="Times New Roman" w:hAnsi="Times New Roman"/>
          <w:color w:val="000000"/>
          <w:sz w:val="28"/>
          <w:lang w:val="ru-RU"/>
        </w:rPr>
        <w:t>а использовании самостоятельного эксперимента как постоянно действующего фактора учебного процесса. Для углублённого уровня – это система самостоятельного ученического эксперимента, включающего фронтальные ученические опыты при изучении нового материала, л</w:t>
      </w:r>
      <w:r>
        <w:rPr>
          <w:rFonts w:ascii="Times New Roman" w:hAnsi="Times New Roman"/>
          <w:color w:val="000000"/>
          <w:sz w:val="28"/>
          <w:lang w:val="ru-RU"/>
        </w:rPr>
        <w:t>абораторные работы и работы практикума. При этом возможны два способа реализации физического практикума. В первом случае практикум проводится либо в конце 10 и 11 классов, либо после первого и второго полугодий в каждом из этих классов. Второй способ – это</w:t>
      </w:r>
      <w:r>
        <w:rPr>
          <w:rFonts w:ascii="Times New Roman" w:hAnsi="Times New Roman"/>
          <w:color w:val="000000"/>
          <w:sz w:val="28"/>
          <w:lang w:val="ru-RU"/>
        </w:rPr>
        <w:t xml:space="preserve"> интеграция работ практикума в систему лабораторных работ, которые проводятся в процессе изучения раздела (темы). При этом под работами практикума понимается самостоятельное исследование, которое проводится по руководству свёрнутого, обобщённого вида без п</w:t>
      </w:r>
      <w:r>
        <w:rPr>
          <w:rFonts w:ascii="Times New Roman" w:hAnsi="Times New Roman"/>
          <w:color w:val="000000"/>
          <w:sz w:val="28"/>
          <w:lang w:val="ru-RU"/>
        </w:rPr>
        <w:t xml:space="preserve">ошаговой инструкции. </w:t>
      </w:r>
    </w:p>
    <w:p w:rsidR="00D269A4" w:rsidRDefault="00221FAA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программе по физике система ученического эксперимента, лабораторных работ и практикума представлена единым перечнем. Выбор тематики для этих видов ученических практических работ осуществляется участниками образовательного процесса и</w:t>
      </w:r>
      <w:r>
        <w:rPr>
          <w:rFonts w:ascii="Times New Roman" w:hAnsi="Times New Roman"/>
          <w:color w:val="000000"/>
          <w:sz w:val="28"/>
          <w:lang w:val="ru-RU"/>
        </w:rPr>
        <w:t>сходя из особенностей поурочного планирования и оснащения кабинета физики. При этом обеспечивается овладение обучающимися умениями проводить прямые и косвенные измерения, исследования зависимостей физических величин и постановку опытов по проверке предложе</w:t>
      </w:r>
      <w:r>
        <w:rPr>
          <w:rFonts w:ascii="Times New Roman" w:hAnsi="Times New Roman"/>
          <w:color w:val="000000"/>
          <w:sz w:val="28"/>
          <w:lang w:val="ru-RU"/>
        </w:rPr>
        <w:t xml:space="preserve">нных гипотез. </w:t>
      </w:r>
    </w:p>
    <w:p w:rsidR="00D269A4" w:rsidRDefault="00221FAA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Большое внимание уделяется решению расчётных и качественных задач. При этом для расчётных задач приоритетом являются задачи с явно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 xml:space="preserve">заданной и неявно заданной физической моделью, позволяющие применять изученные законы и закономерности как из </w:t>
      </w:r>
      <w:r>
        <w:rPr>
          <w:rFonts w:ascii="Times New Roman" w:hAnsi="Times New Roman"/>
          <w:color w:val="000000"/>
          <w:sz w:val="28"/>
          <w:lang w:val="ru-RU"/>
        </w:rPr>
        <w:t>одного раздела курса, так и интегрируя применение знаний из разных разделов. Для качественных задач приоритетом являются задания на объяснение/предсказание протекания физических явлений и процессов в окружающей жизни, требующие выбора физической модели для</w:t>
      </w:r>
      <w:r>
        <w:rPr>
          <w:rFonts w:ascii="Times New Roman" w:hAnsi="Times New Roman"/>
          <w:color w:val="000000"/>
          <w:sz w:val="28"/>
          <w:lang w:val="ru-RU"/>
        </w:rPr>
        <w:t xml:space="preserve"> ситуации практико-ориентированного характера. </w:t>
      </w:r>
    </w:p>
    <w:p w:rsidR="00D269A4" w:rsidRDefault="00221FAA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соответствии с требованиями ФГОС СОО к материально-техническому обеспечению учебного процесса курс физики углублённого уровня на уровне среднего общего образования должен изучаться в условиях предметного ка</w:t>
      </w:r>
      <w:r>
        <w:rPr>
          <w:rFonts w:ascii="Times New Roman" w:hAnsi="Times New Roman"/>
          <w:color w:val="000000"/>
          <w:sz w:val="28"/>
          <w:lang w:val="ru-RU"/>
        </w:rPr>
        <w:t xml:space="preserve">бинета. В кабинете физики должно быть необходимое лабораторное оборудование для выполнения указанных в программе по физике ученических опытов, лабораторных работ и работ практикума, а также демонстрационное оборудование. </w:t>
      </w:r>
    </w:p>
    <w:p w:rsidR="00D269A4" w:rsidRDefault="00221FAA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Демонстрационное оборудование форм</w:t>
      </w:r>
      <w:r>
        <w:rPr>
          <w:rFonts w:ascii="Times New Roman" w:hAnsi="Times New Roman"/>
          <w:color w:val="000000"/>
          <w:sz w:val="28"/>
          <w:lang w:val="ru-RU"/>
        </w:rPr>
        <w:t>ируется в соответствии с принципом минимальной достаточности и обеспечивает постановку перечисленных в программе по физике ключевых демонстраций для исследования изучаемых явлений и процессов, эмпирических и фундаментальных законов, их технических применен</w:t>
      </w:r>
      <w:r>
        <w:rPr>
          <w:rFonts w:ascii="Times New Roman" w:hAnsi="Times New Roman"/>
          <w:color w:val="000000"/>
          <w:sz w:val="28"/>
          <w:lang w:val="ru-RU"/>
        </w:rPr>
        <w:t>ий.</w:t>
      </w:r>
    </w:p>
    <w:p w:rsidR="00D269A4" w:rsidRDefault="00221FAA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Лабораторное оборудование для ученических практических работ формируется в виде тематических комплектов и обеспечивается в расчёте одного комплекта на двух обучающихся. Тематические комплекты лабораторного оборудования должны быть построены на комплекс</w:t>
      </w:r>
      <w:r>
        <w:rPr>
          <w:rFonts w:ascii="Times New Roman" w:hAnsi="Times New Roman"/>
          <w:color w:val="000000"/>
          <w:sz w:val="28"/>
          <w:lang w:val="ru-RU"/>
        </w:rPr>
        <w:t>ном использовании аналоговых и цифровых приборов, а также компьютерных измерительных систем в виде цифровых лабораторий.</w:t>
      </w:r>
    </w:p>
    <w:p w:rsidR="00D269A4" w:rsidRDefault="00221FAA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Основными целями изучения физики в общем образовании являются:</w:t>
      </w:r>
    </w:p>
    <w:p w:rsidR="00D269A4" w:rsidRDefault="00221FAA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формирование интереса и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стремления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обучающихся к научному изучению приро</w:t>
      </w:r>
      <w:r>
        <w:rPr>
          <w:rFonts w:ascii="Times New Roman" w:hAnsi="Times New Roman"/>
          <w:color w:val="000000"/>
          <w:sz w:val="28"/>
          <w:lang w:val="ru-RU"/>
        </w:rPr>
        <w:t>ды, развитие их интеллектуальных и творческих способностей;</w:t>
      </w:r>
    </w:p>
    <w:p w:rsidR="00D269A4" w:rsidRDefault="00221FAA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развитие представлений о научном методе познания и формирование исследовательского отношения к окружающим явлениям;</w:t>
      </w:r>
    </w:p>
    <w:p w:rsidR="00D269A4" w:rsidRDefault="00221FAA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формирование научного мировоззрения как результата изучения основ строения матер</w:t>
      </w:r>
      <w:r>
        <w:rPr>
          <w:rFonts w:ascii="Times New Roman" w:hAnsi="Times New Roman"/>
          <w:color w:val="000000"/>
          <w:sz w:val="28"/>
          <w:lang w:val="ru-RU"/>
        </w:rPr>
        <w:t>ии и фундаментальных законов физики;</w:t>
      </w:r>
    </w:p>
    <w:p w:rsidR="00D269A4" w:rsidRDefault="00221FAA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формирование умений объяснять явления с использованием физических знаний и научных доказательств;</w:t>
      </w:r>
    </w:p>
    <w:p w:rsidR="00D269A4" w:rsidRDefault="00221FAA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формирование представлений о роли физики для развития других естественных наук, техники и технологий;</w:t>
      </w:r>
    </w:p>
    <w:p w:rsidR="00D269A4" w:rsidRDefault="00221FAA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развитие представле</w:t>
      </w:r>
      <w:r>
        <w:rPr>
          <w:rFonts w:ascii="Times New Roman" w:hAnsi="Times New Roman"/>
          <w:color w:val="000000"/>
          <w:sz w:val="28"/>
          <w:lang w:val="ru-RU"/>
        </w:rPr>
        <w:t xml:space="preserve">ний о возможных сферах будущей профессиональной деятельности, связанных с физикой, подготовка к дальнейшему обучению в этом направлении. </w:t>
      </w:r>
    </w:p>
    <w:p w:rsidR="00D269A4" w:rsidRDefault="00221FAA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Достижение этих целей обеспечивается решением следующих задач в процессе изучения курса физики на уровне среднего обще</w:t>
      </w:r>
      <w:r>
        <w:rPr>
          <w:rFonts w:ascii="Times New Roman" w:hAnsi="Times New Roman"/>
          <w:color w:val="000000"/>
          <w:sz w:val="28"/>
          <w:lang w:val="ru-RU"/>
        </w:rPr>
        <w:t>го образования:</w:t>
      </w:r>
    </w:p>
    <w:p w:rsidR="00D269A4" w:rsidRDefault="00221FAA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приобретение системы знаний об общих физических закономерностях, законах, теориях, включая механику, молекулярную физику, электродинамику, квантовую физику и элементы астрофизики;</w:t>
      </w:r>
    </w:p>
    <w:p w:rsidR="00D269A4" w:rsidRDefault="00221FAA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формирование умений применять теоретические знания для </w:t>
      </w:r>
      <w:r>
        <w:rPr>
          <w:rFonts w:ascii="Times New Roman" w:hAnsi="Times New Roman"/>
          <w:color w:val="000000"/>
          <w:sz w:val="28"/>
          <w:lang w:val="ru-RU"/>
        </w:rPr>
        <w:t>объяснения физических явлений в природе и для принятия практических решений в повседневной жизни;</w:t>
      </w:r>
    </w:p>
    <w:p w:rsidR="00D269A4" w:rsidRDefault="00221FAA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освоение способов решения различных задач с явно заданной физической моделью, задач, подразумевающих самостоятельное создание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физической модели, адекватной ус</w:t>
      </w:r>
      <w:r>
        <w:rPr>
          <w:rFonts w:ascii="Times New Roman" w:hAnsi="Times New Roman"/>
          <w:color w:val="000000"/>
          <w:sz w:val="28"/>
          <w:lang w:val="ru-RU"/>
        </w:rPr>
        <w:t>ловиям задачи, в том числе задач инженерного характера;</w:t>
      </w:r>
    </w:p>
    <w:p w:rsidR="00D269A4" w:rsidRDefault="00221FAA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понимание физических основ и принципов действия технических устройств и технологических процессов, их влияния на окружающую среду;</w:t>
      </w:r>
    </w:p>
    <w:p w:rsidR="00D269A4" w:rsidRDefault="00221FAA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овладение методами самостоятельного планирования и проведения физичес</w:t>
      </w:r>
      <w:r>
        <w:rPr>
          <w:rFonts w:ascii="Times New Roman" w:hAnsi="Times New Roman"/>
          <w:color w:val="000000"/>
          <w:sz w:val="28"/>
          <w:lang w:val="ru-RU"/>
        </w:rPr>
        <w:t>ких экспериментов, анализа и интерпретации информации, определения достоверности полученного результата;</w:t>
      </w:r>
    </w:p>
    <w:p w:rsidR="00D269A4" w:rsidRDefault="00221FAA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создание условий для развития умений проектно-исследовательской, творческой деятельности; </w:t>
      </w:r>
    </w:p>
    <w:p w:rsidR="00D269A4" w:rsidRDefault="00221FAA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развитие интереса к сферам профессиональной деятельности, </w:t>
      </w:r>
      <w:r>
        <w:rPr>
          <w:rFonts w:ascii="Times New Roman" w:hAnsi="Times New Roman"/>
          <w:color w:val="000000"/>
          <w:sz w:val="28"/>
          <w:lang w:val="ru-RU"/>
        </w:rPr>
        <w:t>связанной с физикой.</w:t>
      </w:r>
    </w:p>
    <w:p w:rsidR="00D269A4" w:rsidRDefault="00221FAA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соответствии с требованиями ФГОС СОО углублённый уровень изучения учебного предмета «Физика» на уровне среднего общего образования выбирается обучающимися, планирующими продолжение образования по специальностям физико-технического пр</w:t>
      </w:r>
      <w:r>
        <w:rPr>
          <w:rFonts w:ascii="Times New Roman" w:hAnsi="Times New Roman"/>
          <w:color w:val="000000"/>
          <w:sz w:val="28"/>
          <w:lang w:val="ru-RU"/>
        </w:rPr>
        <w:t xml:space="preserve">офиля. </w:t>
      </w:r>
    </w:p>
    <w:p w:rsidR="00D269A4" w:rsidRDefault="00221FAA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‌</w:t>
      </w:r>
      <w:bookmarkStart w:id="1" w:name="6296fae2-dbe0-4c0c-910f-2696aa782a50"/>
      <w:r>
        <w:rPr>
          <w:rFonts w:ascii="Times New Roman" w:hAnsi="Times New Roman"/>
          <w:color w:val="000000"/>
          <w:sz w:val="28"/>
          <w:lang w:val="ru-RU"/>
        </w:rPr>
        <w:t>На изучение физики (углублённый уровень) на уровне среднего общего образования отводится 340 часов: в 10 классе – 170 часов (5 часов в неделю), в 11 классе – 170 часов (5 часов в неделю).</w:t>
      </w:r>
      <w:bookmarkEnd w:id="1"/>
      <w:r>
        <w:rPr>
          <w:rFonts w:ascii="Times New Roman" w:hAnsi="Times New Roman"/>
          <w:color w:val="000000"/>
          <w:sz w:val="28"/>
          <w:lang w:val="ru-RU"/>
        </w:rPr>
        <w:t>‌‌</w:t>
      </w:r>
    </w:p>
    <w:p w:rsidR="00D269A4" w:rsidRDefault="00221FAA">
      <w:pPr>
        <w:spacing w:after="0" w:line="264" w:lineRule="exact"/>
        <w:ind w:firstLine="600"/>
        <w:jc w:val="both"/>
        <w:rPr>
          <w:lang w:val="ru-RU"/>
        </w:rPr>
        <w:sectPr w:rsidR="00D269A4">
          <w:pgSz w:w="11906" w:h="16383"/>
          <w:pgMar w:top="1440" w:right="1440" w:bottom="1440" w:left="1440" w:header="0" w:footer="0" w:gutter="0"/>
          <w:cols w:space="720"/>
          <w:formProt w:val="0"/>
          <w:docGrid w:linePitch="100" w:charSpace="8192"/>
        </w:sectPr>
      </w:pPr>
      <w:r>
        <w:rPr>
          <w:rFonts w:ascii="Times New Roman" w:hAnsi="Times New Roman"/>
          <w:color w:val="000000"/>
          <w:sz w:val="28"/>
          <w:lang w:val="ru-RU"/>
        </w:rPr>
        <w:t>Предлагаемый в программе по физик</w:t>
      </w:r>
      <w:r>
        <w:rPr>
          <w:rFonts w:ascii="Times New Roman" w:hAnsi="Times New Roman"/>
          <w:color w:val="000000"/>
          <w:sz w:val="28"/>
          <w:lang w:val="ru-RU"/>
        </w:rPr>
        <w:t>е перечень лабораторных и практических работ является рекомендованным, учитель делает выбор проведения лабораторных работ и опытов с учётом индивидуальных особенностей обучающихся.</w:t>
      </w:r>
      <w:bookmarkStart w:id="2" w:name="block-14086459"/>
      <w:bookmarkStart w:id="3" w:name="block-140864591"/>
      <w:bookmarkEnd w:id="2"/>
      <w:bookmarkEnd w:id="3"/>
    </w:p>
    <w:p w:rsidR="00D269A4" w:rsidRDefault="00221FAA">
      <w:pPr>
        <w:spacing w:after="0" w:line="264" w:lineRule="exact"/>
        <w:ind w:left="12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D269A4" w:rsidRDefault="00D269A4">
      <w:pPr>
        <w:spacing w:after="0" w:line="264" w:lineRule="exact"/>
        <w:ind w:left="120"/>
        <w:jc w:val="both"/>
        <w:rPr>
          <w:lang w:val="ru-RU"/>
        </w:rPr>
      </w:pPr>
    </w:p>
    <w:p w:rsidR="00D269A4" w:rsidRDefault="00221FAA">
      <w:pPr>
        <w:spacing w:after="0" w:line="264" w:lineRule="exact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D269A4" w:rsidRDefault="00D269A4">
      <w:pPr>
        <w:spacing w:after="0" w:line="264" w:lineRule="exact"/>
        <w:ind w:left="120"/>
        <w:jc w:val="both"/>
        <w:rPr>
          <w:lang w:val="ru-RU"/>
        </w:rPr>
      </w:pPr>
    </w:p>
    <w:p w:rsidR="00D269A4" w:rsidRDefault="00221FAA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Раздел 1. Научный метод познания природы.</w:t>
      </w:r>
    </w:p>
    <w:p w:rsidR="00D269A4" w:rsidRDefault="00221FAA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</w:t>
      </w:r>
      <w:r>
        <w:rPr>
          <w:rFonts w:ascii="Times New Roman" w:hAnsi="Times New Roman"/>
          <w:color w:val="000000"/>
          <w:sz w:val="28"/>
          <w:lang w:val="ru-RU"/>
        </w:rPr>
        <w:t xml:space="preserve">изика – фундаментальная наука о природе. Научный метод познания и методы исследования физических явлений. </w:t>
      </w:r>
    </w:p>
    <w:p w:rsidR="00D269A4" w:rsidRDefault="00221FAA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Эксперимент и теория в процессе познания природы. Наблюдение и эксперимент в физике. </w:t>
      </w:r>
    </w:p>
    <w:p w:rsidR="00D269A4" w:rsidRDefault="00221FAA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Способы измерения физических величин (аналоговые и цифровые изм</w:t>
      </w:r>
      <w:r>
        <w:rPr>
          <w:rFonts w:ascii="Times New Roman" w:hAnsi="Times New Roman"/>
          <w:color w:val="000000"/>
          <w:sz w:val="28"/>
          <w:lang w:val="ru-RU"/>
        </w:rPr>
        <w:t xml:space="preserve">ерительные приборы, компьютерные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датчиковые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системы).</w:t>
      </w:r>
    </w:p>
    <w:p w:rsidR="00D269A4" w:rsidRDefault="00221FAA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Погрешности измерений физических величин (абсолютная и относительная). </w:t>
      </w:r>
    </w:p>
    <w:p w:rsidR="00D269A4" w:rsidRDefault="00221FAA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Моделирование физических явлений и процессов (материальная точка, абсолютно твёрдое тело, идеальная жидкость, идеальный газ, точеч</w:t>
      </w:r>
      <w:r>
        <w:rPr>
          <w:rFonts w:ascii="Times New Roman" w:hAnsi="Times New Roman"/>
          <w:color w:val="000000"/>
          <w:sz w:val="28"/>
          <w:lang w:val="ru-RU"/>
        </w:rPr>
        <w:t xml:space="preserve">ный заряд). Гипотеза. Физический закон, границы его применимости. Физическая теория. </w:t>
      </w:r>
    </w:p>
    <w:p w:rsidR="00D269A4" w:rsidRDefault="00221FAA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Роль и место физики в формировании современной научной картины мира, в практической деятельности людей.</w:t>
      </w:r>
    </w:p>
    <w:p w:rsidR="00D269A4" w:rsidRDefault="00221FAA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</w:p>
    <w:p w:rsidR="00D269A4" w:rsidRDefault="00221FAA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Измерение</w:t>
      </w:r>
      <w:r>
        <w:rPr>
          <w:rFonts w:ascii="Times New Roman" w:hAnsi="Times New Roman"/>
          <w:color w:val="000000"/>
          <w:sz w:val="28"/>
          <w:lang w:val="ru-RU"/>
        </w:rPr>
        <w:t xml:space="preserve"> силы тока и напряжения в цепи постоянного тока при помощи аналоговых и цифровых измерительных приборов.</w:t>
      </w:r>
    </w:p>
    <w:p w:rsidR="00D269A4" w:rsidRDefault="00221FAA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Знакомство с цифровой лабораторией по физике. Примеры измерения физических величин при помощи компьютерных датчиков.</w:t>
      </w:r>
    </w:p>
    <w:p w:rsidR="00D269A4" w:rsidRDefault="00221FAA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Раздел 2. Механика.</w:t>
      </w:r>
    </w:p>
    <w:p w:rsidR="00D269A4" w:rsidRDefault="00221FAA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i/>
          <w:color w:val="000000"/>
          <w:sz w:val="28"/>
          <w:lang w:val="ru-RU"/>
        </w:rPr>
        <w:t>Тема 1. Кинема</w:t>
      </w:r>
      <w:r>
        <w:rPr>
          <w:rFonts w:ascii="Times New Roman" w:hAnsi="Times New Roman"/>
          <w:b/>
          <w:i/>
          <w:color w:val="000000"/>
          <w:sz w:val="28"/>
          <w:lang w:val="ru-RU"/>
        </w:rPr>
        <w:t>тика.</w:t>
      </w:r>
    </w:p>
    <w:p w:rsidR="00D269A4" w:rsidRDefault="00221FAA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Механическое движение. Относительность механического движения. Система отсчёта.</w:t>
      </w:r>
    </w:p>
    <w:p w:rsidR="00D269A4" w:rsidRDefault="00221FAA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Прямая и обратная задачи механики.</w:t>
      </w:r>
    </w:p>
    <w:p w:rsidR="00D269A4" w:rsidRDefault="00221FAA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Радиус-вектор материальной точки, его проекции на оси системы координат. Траектория.</w:t>
      </w:r>
    </w:p>
    <w:p w:rsidR="00D269A4" w:rsidRDefault="00221FAA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Перемещение, скорость (средняя скорость, мгновенна</w:t>
      </w:r>
      <w:r>
        <w:rPr>
          <w:rFonts w:ascii="Times New Roman" w:hAnsi="Times New Roman"/>
          <w:color w:val="000000"/>
          <w:sz w:val="28"/>
          <w:lang w:val="ru-RU"/>
        </w:rPr>
        <w:t>я скорость) и ускорение материальной точки, их проекции на оси системы координат. Сложение перемещений и сложение скоростей.</w:t>
      </w:r>
    </w:p>
    <w:p w:rsidR="00D269A4" w:rsidRDefault="00221FAA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Равномерное и равноускоренное прямолинейное движение. Зависимость координат, скорости, ускорения и пути материальной точки от време</w:t>
      </w:r>
      <w:r>
        <w:rPr>
          <w:rFonts w:ascii="Times New Roman" w:hAnsi="Times New Roman"/>
          <w:color w:val="000000"/>
          <w:sz w:val="28"/>
          <w:lang w:val="ru-RU"/>
        </w:rPr>
        <w:t>ни и их графики.</w:t>
      </w:r>
    </w:p>
    <w:p w:rsidR="00D269A4" w:rsidRDefault="00221FAA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Свободное падение. Ускорение свободного падения. Движение тела, брошенного под углом к горизонту. Зависимость координат, скорости и ускорения материальной точки от времени и их графики.</w:t>
      </w:r>
    </w:p>
    <w:p w:rsidR="00D269A4" w:rsidRDefault="00221FAA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Криволинейное движение. Движение материальной точки </w:t>
      </w:r>
      <w:r>
        <w:rPr>
          <w:rFonts w:ascii="Times New Roman" w:hAnsi="Times New Roman"/>
          <w:color w:val="000000"/>
          <w:sz w:val="28"/>
          <w:lang w:val="ru-RU"/>
        </w:rPr>
        <w:t>по окружности. Угловая и линейная скорость. Период и частота обращения. Центростремительное (нормальное), касательное (тангенциальное) и полное ускорение материальной точки.</w:t>
      </w:r>
    </w:p>
    <w:p w:rsidR="00D269A4" w:rsidRDefault="00221FAA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Технические устройства и технологические процессы: спидометр, движение снарядов, ц</w:t>
      </w:r>
      <w:r>
        <w:rPr>
          <w:rFonts w:ascii="Times New Roman" w:hAnsi="Times New Roman"/>
          <w:color w:val="000000"/>
          <w:sz w:val="28"/>
          <w:lang w:val="ru-RU"/>
        </w:rPr>
        <w:t>епные, шестерёнчатые и ремённые передачи, скоростные лифты.</w:t>
      </w:r>
    </w:p>
    <w:p w:rsidR="00D269A4" w:rsidRDefault="00221FAA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D269A4" w:rsidRDefault="00221FAA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Модель системы отсчёта, иллюстрация кинематических характеристик движения.</w:t>
      </w:r>
    </w:p>
    <w:p w:rsidR="00D269A4" w:rsidRDefault="00221FAA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Способы исследования движений.</w:t>
      </w:r>
    </w:p>
    <w:p w:rsidR="00D269A4" w:rsidRDefault="00221FAA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Иллюстрация предельного перехода и измерение мгновенной скорости.</w:t>
      </w:r>
    </w:p>
    <w:p w:rsidR="00D269A4" w:rsidRDefault="00221FAA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Преобразов</w:t>
      </w:r>
      <w:r>
        <w:rPr>
          <w:rFonts w:ascii="Times New Roman" w:hAnsi="Times New Roman"/>
          <w:color w:val="000000"/>
          <w:sz w:val="28"/>
          <w:lang w:val="ru-RU"/>
        </w:rPr>
        <w:t>ание движений с использованием механизмов.</w:t>
      </w:r>
    </w:p>
    <w:p w:rsidR="00D269A4" w:rsidRDefault="00221FAA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Падение тел в воздухе и в разреженном пространстве.</w:t>
      </w:r>
    </w:p>
    <w:p w:rsidR="00D269A4" w:rsidRDefault="00221FAA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Наблюдение движения тела, брошенного под углом к горизонту и горизонтально. </w:t>
      </w:r>
    </w:p>
    <w:p w:rsidR="00D269A4" w:rsidRDefault="00221FAA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Направление скорости при движении по окружности.</w:t>
      </w:r>
    </w:p>
    <w:p w:rsidR="00D269A4" w:rsidRDefault="00221FAA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Преобразование угловой скорости в </w:t>
      </w:r>
      <w:r>
        <w:rPr>
          <w:rFonts w:ascii="Times New Roman" w:hAnsi="Times New Roman"/>
          <w:color w:val="000000"/>
          <w:sz w:val="28"/>
          <w:lang w:val="ru-RU"/>
        </w:rPr>
        <w:t>редукторе.</w:t>
      </w:r>
    </w:p>
    <w:p w:rsidR="00D269A4" w:rsidRDefault="00221FAA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Сравнение путей, траекторий, скоростей движения одного и того же тела в разных системах отсчёта.</w:t>
      </w:r>
    </w:p>
    <w:p w:rsidR="00D269A4" w:rsidRDefault="00221FAA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</w:p>
    <w:p w:rsidR="00D269A4" w:rsidRDefault="00221FAA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Изучение неравномерного движения с целью определения мгновенной скорости. </w:t>
      </w:r>
    </w:p>
    <w:p w:rsidR="00D269A4" w:rsidRDefault="00221FAA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Измерение ускоре</w:t>
      </w:r>
      <w:r>
        <w:rPr>
          <w:rFonts w:ascii="Times New Roman" w:hAnsi="Times New Roman"/>
          <w:color w:val="000000"/>
          <w:sz w:val="28"/>
          <w:lang w:val="ru-RU"/>
        </w:rPr>
        <w:t>ния при прямолинейном равноускоренном движении по наклонной плоскости.</w:t>
      </w:r>
    </w:p>
    <w:p w:rsidR="00D269A4" w:rsidRDefault="00221FAA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Исследование зависимости пути от времени при равноускоренном движении. </w:t>
      </w:r>
    </w:p>
    <w:p w:rsidR="00D269A4" w:rsidRDefault="00221FAA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Измерение ускорения свободного падения (рекомендовано использование цифровой лаборатории). </w:t>
      </w:r>
    </w:p>
    <w:p w:rsidR="00D269A4" w:rsidRDefault="00221FAA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Изучение движения тел</w:t>
      </w:r>
      <w:r>
        <w:rPr>
          <w:rFonts w:ascii="Times New Roman" w:hAnsi="Times New Roman"/>
          <w:color w:val="000000"/>
          <w:sz w:val="28"/>
          <w:lang w:val="ru-RU"/>
        </w:rPr>
        <w:t xml:space="preserve">а, брошенного горизонтально. Проверка гипотезы о прямой пропорциональной зависимости между дальностью полёта и начальной скоростью тела. </w:t>
      </w:r>
    </w:p>
    <w:p w:rsidR="00D269A4" w:rsidRDefault="00221FAA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Изучение движения тела по окружности с постоянной по модулю скоростью. </w:t>
      </w:r>
    </w:p>
    <w:p w:rsidR="00D269A4" w:rsidRDefault="00221FAA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Исследование зависимости периода обращения кон</w:t>
      </w:r>
      <w:r>
        <w:rPr>
          <w:rFonts w:ascii="Times New Roman" w:hAnsi="Times New Roman"/>
          <w:color w:val="000000"/>
          <w:sz w:val="28"/>
          <w:lang w:val="ru-RU"/>
        </w:rPr>
        <w:t>ического маятника от его параметров.</w:t>
      </w:r>
    </w:p>
    <w:p w:rsidR="00D269A4" w:rsidRDefault="00221FAA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i/>
          <w:color w:val="000000"/>
          <w:sz w:val="28"/>
          <w:lang w:val="ru-RU"/>
        </w:rPr>
        <w:t>Тема 2. Динамика.</w:t>
      </w:r>
    </w:p>
    <w:p w:rsidR="00D269A4" w:rsidRDefault="00221FAA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Первый закон Ньютона. Инерциальные системы отсчёта. Принцип относительности Галилея. Неинерциальные системы отсчёта (определение, примеры).</w:t>
      </w:r>
    </w:p>
    <w:p w:rsidR="00D269A4" w:rsidRDefault="00221FAA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Масса тела. Сила. Принцип суперпозиции сил.</w:t>
      </w:r>
    </w:p>
    <w:p w:rsidR="00D269A4" w:rsidRDefault="00221FAA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Второй закон Ньют</w:t>
      </w:r>
      <w:r>
        <w:rPr>
          <w:rFonts w:ascii="Times New Roman" w:hAnsi="Times New Roman"/>
          <w:color w:val="000000"/>
          <w:sz w:val="28"/>
          <w:lang w:val="ru-RU"/>
        </w:rPr>
        <w:t xml:space="preserve">она для материальной точки. </w:t>
      </w:r>
    </w:p>
    <w:p w:rsidR="00D269A4" w:rsidRDefault="00221FAA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Третий закон Ньютона для материальных точек.</w:t>
      </w:r>
    </w:p>
    <w:p w:rsidR="00D269A4" w:rsidRDefault="00221FAA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Закон всемирного тяготения. Эквивалентность гравитационной и инертной массы.</w:t>
      </w:r>
    </w:p>
    <w:p w:rsidR="00D269A4" w:rsidRDefault="00221FAA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Сила тяжести. Зависимость ускорения свободного падения от высоты над поверхностью планеты и от географиче</w:t>
      </w:r>
      <w:r>
        <w:rPr>
          <w:rFonts w:ascii="Times New Roman" w:hAnsi="Times New Roman"/>
          <w:color w:val="000000"/>
          <w:sz w:val="28"/>
          <w:lang w:val="ru-RU"/>
        </w:rPr>
        <w:t>ской широты. Движение небесных тел и их спутников. Законы Кеплера. Первая космическая скорость.</w:t>
      </w:r>
    </w:p>
    <w:p w:rsidR="00D269A4" w:rsidRDefault="00221FAA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Сила упругости. Закон Гука. Вес тела. Вес тела, движущегося с ускорением.</w:t>
      </w:r>
    </w:p>
    <w:p w:rsidR="00D269A4" w:rsidRDefault="00221FAA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Сила трения. Сухое трение. Сила трения скольжения и сила трения покоя. Коэффициент </w:t>
      </w:r>
      <w:r>
        <w:rPr>
          <w:rFonts w:ascii="Times New Roman" w:hAnsi="Times New Roman"/>
          <w:color w:val="000000"/>
          <w:sz w:val="28"/>
          <w:lang w:val="ru-RU"/>
        </w:rPr>
        <w:t>трения. Сила сопротивления при движении тела в жидкости или газе, её зависимость от скорости относительного движения.</w:t>
      </w:r>
    </w:p>
    <w:p w:rsidR="00D269A4" w:rsidRDefault="00221FAA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Давление. Гидростатическое давление. Сила Архимеда.</w:t>
      </w:r>
    </w:p>
    <w:p w:rsidR="00D269A4" w:rsidRDefault="00221FAA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Технические устройства и технологические процессы: подшипники, движение искусственных </w:t>
      </w:r>
      <w:r>
        <w:rPr>
          <w:rFonts w:ascii="Times New Roman" w:hAnsi="Times New Roman"/>
          <w:color w:val="000000"/>
          <w:sz w:val="28"/>
          <w:lang w:val="ru-RU"/>
        </w:rPr>
        <w:t>спутников.</w:t>
      </w:r>
    </w:p>
    <w:p w:rsidR="00D269A4" w:rsidRDefault="00221FAA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D269A4" w:rsidRDefault="00221FAA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Наблюдение движения тел в инерциальных и неинерциальных системах отсчёта. </w:t>
      </w:r>
    </w:p>
    <w:p w:rsidR="00D269A4" w:rsidRDefault="00221FAA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Принцип относительности. </w:t>
      </w:r>
    </w:p>
    <w:p w:rsidR="00D269A4" w:rsidRDefault="00221FAA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Качение двух цилиндров или шаров разной массы с одинаковым ускорением относительно неинерциальной системы отсчёта.</w:t>
      </w:r>
    </w:p>
    <w:p w:rsidR="00D269A4" w:rsidRDefault="00221FAA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Сравнение равно</w:t>
      </w:r>
      <w:r>
        <w:rPr>
          <w:rFonts w:ascii="Times New Roman" w:hAnsi="Times New Roman"/>
          <w:color w:val="000000"/>
          <w:sz w:val="28"/>
          <w:lang w:val="ru-RU"/>
        </w:rPr>
        <w:t>действующей приложенных к телу сил с произведением массы тела на его ускорение в инерциальной системе отсчёта.</w:t>
      </w:r>
    </w:p>
    <w:p w:rsidR="00D269A4" w:rsidRDefault="00221FAA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Равенство сил, возникающих в результате взаимодействия тел.</w:t>
      </w:r>
    </w:p>
    <w:p w:rsidR="00D269A4" w:rsidRDefault="00221FAA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Измерение масс по взаимодействию.</w:t>
      </w:r>
    </w:p>
    <w:p w:rsidR="00D269A4" w:rsidRDefault="00221FAA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Невесомость.</w:t>
      </w:r>
    </w:p>
    <w:p w:rsidR="00D269A4" w:rsidRDefault="00221FAA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Вес тела при ускоренном подъёме и паде</w:t>
      </w:r>
      <w:r>
        <w:rPr>
          <w:rFonts w:ascii="Times New Roman" w:hAnsi="Times New Roman"/>
          <w:color w:val="000000"/>
          <w:sz w:val="28"/>
          <w:lang w:val="ru-RU"/>
        </w:rPr>
        <w:t>нии.</w:t>
      </w:r>
    </w:p>
    <w:p w:rsidR="00D269A4" w:rsidRDefault="00221FAA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Центробежные механизмы.</w:t>
      </w:r>
    </w:p>
    <w:p w:rsidR="00D269A4" w:rsidRDefault="00221FAA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Сравнение сил трения покоя, качения и скольжения.</w:t>
      </w:r>
    </w:p>
    <w:p w:rsidR="00D269A4" w:rsidRDefault="00221FAA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</w:p>
    <w:p w:rsidR="00D269A4" w:rsidRDefault="00221FAA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Измерение равнодействующей сил при движении бруска по наклонной плоскости.</w:t>
      </w:r>
    </w:p>
    <w:p w:rsidR="00D269A4" w:rsidRDefault="00221FAA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Проверка гипотезы о независимости времени дви</w:t>
      </w:r>
      <w:r>
        <w:rPr>
          <w:rFonts w:ascii="Times New Roman" w:hAnsi="Times New Roman"/>
          <w:color w:val="000000"/>
          <w:sz w:val="28"/>
          <w:lang w:val="ru-RU"/>
        </w:rPr>
        <w:t xml:space="preserve">жения бруска по наклонной плоскости на заданное расстояние от его массы. </w:t>
      </w:r>
    </w:p>
    <w:p w:rsidR="00D269A4" w:rsidRDefault="00221FAA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Исследование зависимости сил упругости, возникающих в пружине и резиновом образце, от их деформации.</w:t>
      </w:r>
    </w:p>
    <w:p w:rsidR="00D269A4" w:rsidRDefault="00221FAA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Изучение движения системы тел, связанных нитью, перекинутой через лёгкий блок.</w:t>
      </w:r>
    </w:p>
    <w:p w:rsidR="00D269A4" w:rsidRDefault="00221FAA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</w:t>
      </w:r>
      <w:r>
        <w:rPr>
          <w:rFonts w:ascii="Times New Roman" w:hAnsi="Times New Roman"/>
          <w:color w:val="000000"/>
          <w:sz w:val="28"/>
          <w:lang w:val="ru-RU"/>
        </w:rPr>
        <w:t xml:space="preserve">мерение коэффициента трения по величине углового коэффициента зависимости </w:t>
      </w:r>
      <w:proofErr w:type="gramStart"/>
      <w:r>
        <w:rPr>
          <w:rFonts w:ascii="Times New Roman" w:hAnsi="Times New Roman"/>
          <w:color w:val="000000"/>
          <w:sz w:val="28"/>
        </w:rPr>
        <w:t>F</w:t>
      </w:r>
      <w:proofErr w:type="spellStart"/>
      <w:proofErr w:type="gramEnd"/>
      <w:r>
        <w:rPr>
          <w:rFonts w:ascii="Times New Roman" w:hAnsi="Times New Roman"/>
          <w:color w:val="000000"/>
          <w:sz w:val="28"/>
          <w:vertAlign w:val="subscript"/>
          <w:lang w:val="ru-RU"/>
        </w:rPr>
        <w:t>тр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N</w:t>
      </w:r>
      <w:r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D269A4" w:rsidRDefault="00221FAA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Исследование движения бруска по наклонной плоскости с переменным коэффициентом трения.</w:t>
      </w:r>
    </w:p>
    <w:p w:rsidR="00D269A4" w:rsidRDefault="00221FAA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Изучение движения груза на валу с трением. </w:t>
      </w:r>
    </w:p>
    <w:p w:rsidR="00D269A4" w:rsidRDefault="00221FAA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i/>
          <w:color w:val="000000"/>
          <w:sz w:val="28"/>
          <w:lang w:val="ru-RU"/>
        </w:rPr>
        <w:t>Тема 3. Статика твёрдого тела.</w:t>
      </w:r>
    </w:p>
    <w:p w:rsidR="00D269A4" w:rsidRDefault="00221FAA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Абсолютно </w:t>
      </w:r>
      <w:r>
        <w:rPr>
          <w:rFonts w:ascii="Times New Roman" w:hAnsi="Times New Roman"/>
          <w:color w:val="000000"/>
          <w:sz w:val="28"/>
          <w:lang w:val="ru-RU"/>
        </w:rPr>
        <w:t>твёрдое тело. Поступательное и вращательное движение твёрдого тела. Момент силы относительно оси вращения. Плечо силы. Сложение сил, приложенных к твёрдому телу. Центр тяжести тела.</w:t>
      </w:r>
    </w:p>
    <w:p w:rsidR="00D269A4" w:rsidRDefault="00221FAA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Условия равновесия твёрдого тела.</w:t>
      </w:r>
    </w:p>
    <w:p w:rsidR="00D269A4" w:rsidRDefault="00221FAA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Устойчивое, неустойчивое, безразличное р</w:t>
      </w:r>
      <w:r>
        <w:rPr>
          <w:rFonts w:ascii="Times New Roman" w:hAnsi="Times New Roman"/>
          <w:color w:val="000000"/>
          <w:sz w:val="28"/>
          <w:lang w:val="ru-RU"/>
        </w:rPr>
        <w:t>авновесие.</w:t>
      </w:r>
    </w:p>
    <w:p w:rsidR="00D269A4" w:rsidRDefault="00221FAA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Технические устройства и технологические процессы: кронштейн, строительный кран, решётчатые конструкции.</w:t>
      </w:r>
    </w:p>
    <w:p w:rsidR="00D269A4" w:rsidRDefault="00221FAA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D269A4" w:rsidRDefault="00221FAA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Условия равновесия.</w:t>
      </w:r>
    </w:p>
    <w:p w:rsidR="00D269A4" w:rsidRDefault="00221FAA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равновесия.</w:t>
      </w:r>
    </w:p>
    <w:p w:rsidR="00D269A4" w:rsidRDefault="00221FAA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</w:p>
    <w:p w:rsidR="00D269A4" w:rsidRDefault="00221FAA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Исследование условий равновесия твёрдого тела, имеющего ось вращения. </w:t>
      </w:r>
    </w:p>
    <w:p w:rsidR="00D269A4" w:rsidRDefault="00221FAA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Конструирование кронштейнов и расчёт сил упругости. </w:t>
      </w:r>
    </w:p>
    <w:p w:rsidR="00D269A4" w:rsidRDefault="00221FAA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Изучение устойчивости твёрдого тела, имеющего площадь опоры. </w:t>
      </w:r>
    </w:p>
    <w:p w:rsidR="00D269A4" w:rsidRDefault="00221FAA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i/>
          <w:color w:val="000000"/>
          <w:sz w:val="28"/>
          <w:lang w:val="ru-RU"/>
        </w:rPr>
        <w:t>Тема 4. Законы сохранения в механике.</w:t>
      </w:r>
    </w:p>
    <w:p w:rsidR="00D269A4" w:rsidRDefault="00221FAA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Импульс материальной точки, сист</w:t>
      </w:r>
      <w:r>
        <w:rPr>
          <w:rFonts w:ascii="Times New Roman" w:hAnsi="Times New Roman"/>
          <w:color w:val="000000"/>
          <w:sz w:val="28"/>
          <w:lang w:val="ru-RU"/>
        </w:rPr>
        <w:t>емы материальных точек. Центр масс системы материальных точек. Теорема о движении центра масс.</w:t>
      </w:r>
    </w:p>
    <w:p w:rsidR="00D269A4" w:rsidRDefault="00221FAA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Импульс силы и изменение импульса тела. </w:t>
      </w:r>
    </w:p>
    <w:p w:rsidR="00D269A4" w:rsidRDefault="00221FAA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Закон сохранения импульса. </w:t>
      </w:r>
    </w:p>
    <w:p w:rsidR="00D269A4" w:rsidRDefault="00221FAA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Реактивное движение.</w:t>
      </w:r>
    </w:p>
    <w:p w:rsidR="00D269A4" w:rsidRDefault="00221FAA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Момент импульса материальной точки. Представление о сохранении момента </w:t>
      </w:r>
      <w:r>
        <w:rPr>
          <w:rFonts w:ascii="Times New Roman" w:hAnsi="Times New Roman"/>
          <w:color w:val="000000"/>
          <w:sz w:val="28"/>
          <w:lang w:val="ru-RU"/>
        </w:rPr>
        <w:t>импульса в центральных полях.</w:t>
      </w:r>
    </w:p>
    <w:p w:rsidR="00D269A4" w:rsidRDefault="00221FAA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Работа силы на малом и на конечном перемещении. Графическое представление работы силы. </w:t>
      </w:r>
    </w:p>
    <w:p w:rsidR="00D269A4" w:rsidRDefault="00221FAA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Мощность силы. </w:t>
      </w:r>
    </w:p>
    <w:p w:rsidR="00D269A4" w:rsidRDefault="00221FAA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Кинетическая энергия материальной точки. Теорема об изменении кинетической энергии материальной точки. </w:t>
      </w:r>
    </w:p>
    <w:p w:rsidR="00D269A4" w:rsidRDefault="00221FAA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Потенциальные и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не</w:t>
      </w:r>
      <w:r>
        <w:rPr>
          <w:rFonts w:ascii="Times New Roman" w:hAnsi="Times New Roman"/>
          <w:color w:val="000000"/>
          <w:sz w:val="28"/>
          <w:lang w:val="ru-RU"/>
        </w:rPr>
        <w:t>потенциальные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силы. Потенциальная энергия. Потенциальная энергия упруго деформированной пружины. Потенциальная энергия тела в однородном гравитационном поле. Потенциальная энергия тела в гравитационном поле однородного шара (внутри и вне шара). Вторая косм</w:t>
      </w:r>
      <w:r>
        <w:rPr>
          <w:rFonts w:ascii="Times New Roman" w:hAnsi="Times New Roman"/>
          <w:color w:val="000000"/>
          <w:sz w:val="28"/>
          <w:lang w:val="ru-RU"/>
        </w:rPr>
        <w:t xml:space="preserve">ическая скорость. Третья космическая скорость. </w:t>
      </w:r>
    </w:p>
    <w:p w:rsidR="00D269A4" w:rsidRDefault="00221FAA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Связь работы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непотенциальных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сил с изменением механической энергии системы тел. Закон сохранения механической энергии. </w:t>
      </w:r>
    </w:p>
    <w:p w:rsidR="00D269A4" w:rsidRDefault="00221FAA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Упругие и неупругие столкновения. </w:t>
      </w:r>
    </w:p>
    <w:p w:rsidR="00D269A4" w:rsidRDefault="00221FAA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Уравнение Бернулли для идеальной жидкости как следств</w:t>
      </w:r>
      <w:r>
        <w:rPr>
          <w:rFonts w:ascii="Times New Roman" w:hAnsi="Times New Roman"/>
          <w:color w:val="000000"/>
          <w:sz w:val="28"/>
          <w:lang w:val="ru-RU"/>
        </w:rPr>
        <w:t>ие закона сохранения механической энергии.</w:t>
      </w:r>
    </w:p>
    <w:p w:rsidR="00D269A4" w:rsidRDefault="00221FAA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Технические устройства и технологические процессы: движение ракет, водомёт, копёр, пружинный пистолет, гироскоп, фигурное катание на коньках.</w:t>
      </w:r>
    </w:p>
    <w:p w:rsidR="00D269A4" w:rsidRDefault="00221FAA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D269A4" w:rsidRDefault="00221FAA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Закон сохранения импульса.</w:t>
      </w:r>
    </w:p>
    <w:p w:rsidR="00D269A4" w:rsidRDefault="00221FAA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Реактивное движение.</w:t>
      </w:r>
    </w:p>
    <w:p w:rsidR="00D269A4" w:rsidRDefault="00221FAA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Измерение</w:t>
      </w:r>
      <w:r>
        <w:rPr>
          <w:rFonts w:ascii="Times New Roman" w:hAnsi="Times New Roman"/>
          <w:color w:val="000000"/>
          <w:sz w:val="28"/>
          <w:lang w:val="ru-RU"/>
        </w:rPr>
        <w:t xml:space="preserve"> мощности силы.</w:t>
      </w:r>
    </w:p>
    <w:p w:rsidR="00D269A4" w:rsidRDefault="00221FAA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Изменение энергии тела при совершении работы.</w:t>
      </w:r>
    </w:p>
    <w:p w:rsidR="00D269A4" w:rsidRDefault="00221FAA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Взаимные превращения кинетической и потенциальной энергий при действии на тело силы тяжести и силы упругости.</w:t>
      </w:r>
    </w:p>
    <w:p w:rsidR="00D269A4" w:rsidRDefault="00221FAA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Сохранение энергии при свободном падении.</w:t>
      </w:r>
    </w:p>
    <w:p w:rsidR="00D269A4" w:rsidRDefault="00221FAA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i/>
          <w:color w:val="000000"/>
          <w:sz w:val="28"/>
          <w:lang w:val="ru-RU"/>
        </w:rPr>
        <w:t xml:space="preserve">Ученический эксперимент, лабораторные </w:t>
      </w:r>
      <w:r>
        <w:rPr>
          <w:rFonts w:ascii="Times New Roman" w:hAnsi="Times New Roman"/>
          <w:b/>
          <w:i/>
          <w:color w:val="000000"/>
          <w:sz w:val="28"/>
          <w:lang w:val="ru-RU"/>
        </w:rPr>
        <w:t>работы, практикум.</w:t>
      </w:r>
    </w:p>
    <w:p w:rsidR="00D269A4" w:rsidRDefault="00221FAA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Измерение импульса тела по тормозному пути. </w:t>
      </w:r>
    </w:p>
    <w:p w:rsidR="00D269A4" w:rsidRDefault="00221FAA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Измерение силы тяги, скорости модели электромобиля и мощности силы тяги. </w:t>
      </w:r>
    </w:p>
    <w:p w:rsidR="00D269A4" w:rsidRDefault="00221FAA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Сравнение изменения импульса тела с импульсом силы.</w:t>
      </w:r>
    </w:p>
    <w:p w:rsidR="00D269A4" w:rsidRDefault="00221FAA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Исследование сохранения импульса при упругом взаимодействии.</w:t>
      </w:r>
    </w:p>
    <w:p w:rsidR="00D269A4" w:rsidRDefault="00221FAA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Измерение кинетической энергии тела по тормозному пути.</w:t>
      </w:r>
    </w:p>
    <w:p w:rsidR="00D269A4" w:rsidRDefault="00221FAA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Сравнение изменения потенциальной энергии пружины с работой силы трения. </w:t>
      </w:r>
    </w:p>
    <w:p w:rsidR="00D269A4" w:rsidRDefault="00221FAA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работы силы трения при движении тела по наклонной плоскости.</w:t>
      </w:r>
    </w:p>
    <w:p w:rsidR="00D269A4" w:rsidRDefault="00221FAA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Раздел 3. Молекулярная физика и термодинамика.</w:t>
      </w:r>
    </w:p>
    <w:p w:rsidR="00D269A4" w:rsidRDefault="00221FAA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i/>
          <w:color w:val="000000"/>
          <w:sz w:val="28"/>
          <w:lang w:val="ru-RU"/>
        </w:rPr>
        <w:t>Тема 1</w:t>
      </w:r>
      <w:r>
        <w:rPr>
          <w:rFonts w:ascii="Times New Roman" w:hAnsi="Times New Roman"/>
          <w:b/>
          <w:i/>
          <w:color w:val="000000"/>
          <w:sz w:val="28"/>
          <w:lang w:val="ru-RU"/>
        </w:rPr>
        <w:t>. Основы молекулярно-кинетической теории.</w:t>
      </w:r>
    </w:p>
    <w:p w:rsidR="00D269A4" w:rsidRDefault="00221FAA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Основные положения молекулярно-кинетической теории (МКТ), их опытное обоснование. Диффузия. Броуновское движение. Характер движения и взаимодействия частиц вещества. Модели строения газов, жидкостей и твёрдых тел и</w:t>
      </w:r>
      <w:r>
        <w:rPr>
          <w:rFonts w:ascii="Times New Roman" w:hAnsi="Times New Roman"/>
          <w:color w:val="000000"/>
          <w:sz w:val="28"/>
          <w:lang w:val="ru-RU"/>
        </w:rPr>
        <w:t xml:space="preserve"> объяснение свойств вещества на основе этих моделей. Масса и размеры молекул (атомов). Количество вещества.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Постоянная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Авогадро.</w:t>
      </w:r>
    </w:p>
    <w:p w:rsidR="00D269A4" w:rsidRDefault="00221FAA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Тепловое равновесие. Температура и способы её измерения. Шкала температур Цельсия. </w:t>
      </w:r>
    </w:p>
    <w:p w:rsidR="00D269A4" w:rsidRDefault="00221FAA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Модель идеального газа в молекулярно-кинети</w:t>
      </w:r>
      <w:r>
        <w:rPr>
          <w:rFonts w:ascii="Times New Roman" w:hAnsi="Times New Roman"/>
          <w:color w:val="000000"/>
          <w:sz w:val="28"/>
          <w:lang w:val="ru-RU"/>
        </w:rPr>
        <w:t>ческой теории: частицы газа движутся хаотически и не взаимодействуют друг с другом.</w:t>
      </w:r>
    </w:p>
    <w:p w:rsidR="00D269A4" w:rsidRDefault="00221FAA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Газовые законы. Уравнение Менделеева–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Клапейрона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. Абсолютная температура (шкала температур Кельвина). Закон Дальтона.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Изопроцессы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в идеальном газе с постоянным количеством в</w:t>
      </w:r>
      <w:r>
        <w:rPr>
          <w:rFonts w:ascii="Times New Roman" w:hAnsi="Times New Roman"/>
          <w:color w:val="000000"/>
          <w:sz w:val="28"/>
          <w:lang w:val="ru-RU"/>
        </w:rPr>
        <w:t xml:space="preserve">ещества. Графическое представление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изопроцессов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: изотерма, изохора, изобара.</w:t>
      </w:r>
    </w:p>
    <w:p w:rsidR="00D269A4" w:rsidRDefault="00221FAA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Связь между давлением и средней кинетической энергией поступательного теплового движения молекул идеального газа (основное уравнение молекулярно-кинетической теории идеального газ</w:t>
      </w:r>
      <w:r>
        <w:rPr>
          <w:rFonts w:ascii="Times New Roman" w:hAnsi="Times New Roman"/>
          <w:color w:val="000000"/>
          <w:sz w:val="28"/>
          <w:lang w:val="ru-RU"/>
        </w:rPr>
        <w:t>а).</w:t>
      </w:r>
    </w:p>
    <w:p w:rsidR="00D269A4" w:rsidRDefault="00221FAA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Связь абсолютной температуры термодинамической системы со средней кинетической энергией поступательного теплового движения её частиц.</w:t>
      </w:r>
    </w:p>
    <w:p w:rsidR="00D269A4" w:rsidRDefault="00221FAA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Технические устройства и технологические процессы: термометр, барометр, получение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наноматериалов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.</w:t>
      </w:r>
    </w:p>
    <w:p w:rsidR="00D269A4" w:rsidRDefault="00221FAA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D269A4" w:rsidRDefault="00221FAA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Модели</w:t>
      </w:r>
      <w:r>
        <w:rPr>
          <w:rFonts w:ascii="Times New Roman" w:hAnsi="Times New Roman"/>
          <w:color w:val="000000"/>
          <w:sz w:val="28"/>
          <w:lang w:val="ru-RU"/>
        </w:rPr>
        <w:t xml:space="preserve"> движения частиц вещества.</w:t>
      </w:r>
    </w:p>
    <w:p w:rsidR="00D269A4" w:rsidRDefault="00221FAA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Модель броуновского движения.</w:t>
      </w:r>
    </w:p>
    <w:p w:rsidR="00D269A4" w:rsidRDefault="00221FAA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Видеоролик с записью реального броуновского движения.</w:t>
      </w:r>
    </w:p>
    <w:p w:rsidR="00D269A4" w:rsidRDefault="00221FAA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Диффузия жидкостей.</w:t>
      </w:r>
    </w:p>
    <w:p w:rsidR="00D269A4" w:rsidRDefault="00221FAA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Модель опыта Штерна.</w:t>
      </w:r>
    </w:p>
    <w:p w:rsidR="00D269A4" w:rsidRDefault="00221FAA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Притяжение молекул.</w:t>
      </w:r>
    </w:p>
    <w:p w:rsidR="00D269A4" w:rsidRDefault="00221FAA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Модели кристаллических решёток.</w:t>
      </w:r>
    </w:p>
    <w:p w:rsidR="00D269A4" w:rsidRDefault="00221FAA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Наблюдение и исследование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изопроцессов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.</w:t>
      </w:r>
    </w:p>
    <w:p w:rsidR="00D269A4" w:rsidRDefault="00221FAA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i/>
          <w:color w:val="000000"/>
          <w:sz w:val="28"/>
          <w:lang w:val="ru-RU"/>
        </w:rPr>
        <w:t xml:space="preserve">Ученический </w:t>
      </w:r>
      <w:r>
        <w:rPr>
          <w:rFonts w:ascii="Times New Roman" w:hAnsi="Times New Roman"/>
          <w:b/>
          <w:i/>
          <w:color w:val="000000"/>
          <w:sz w:val="28"/>
          <w:lang w:val="ru-RU"/>
        </w:rPr>
        <w:t>эксперимент, лабораторные работы, практикум.</w:t>
      </w:r>
    </w:p>
    <w:p w:rsidR="00D269A4" w:rsidRDefault="00221FAA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Исследование процесса установления теплового равновесия при теплообмене между горячей и холодной водой.</w:t>
      </w:r>
    </w:p>
    <w:p w:rsidR="00D269A4" w:rsidRDefault="00221FAA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Изучение изотермического процесса (рекомендовано использование цифровой лаборатории).</w:t>
      </w:r>
    </w:p>
    <w:p w:rsidR="00D269A4" w:rsidRDefault="00221FAA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Изучение изохорного </w:t>
      </w:r>
      <w:r>
        <w:rPr>
          <w:rFonts w:ascii="Times New Roman" w:hAnsi="Times New Roman"/>
          <w:color w:val="000000"/>
          <w:sz w:val="28"/>
          <w:lang w:val="ru-RU"/>
        </w:rPr>
        <w:t>процесса.</w:t>
      </w:r>
    </w:p>
    <w:p w:rsidR="00D269A4" w:rsidRDefault="00221FAA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Изучение изобарного процесса.</w:t>
      </w:r>
    </w:p>
    <w:p w:rsidR="00D269A4" w:rsidRDefault="00221FAA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Проверка уравнения состояния.</w:t>
      </w:r>
    </w:p>
    <w:p w:rsidR="00D269A4" w:rsidRDefault="00221FAA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i/>
          <w:color w:val="000000"/>
          <w:sz w:val="28"/>
          <w:lang w:val="ru-RU"/>
        </w:rPr>
        <w:t>Тема 2. Термодинамика. Тепловые машины.</w:t>
      </w:r>
    </w:p>
    <w:p w:rsidR="00D269A4" w:rsidRDefault="00221FAA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Термодинамическая (ТД) система. Задание внешних условий для термодинамической системы. Внешние и внутренние параметры. Параметры термодинамической</w:t>
      </w:r>
      <w:r>
        <w:rPr>
          <w:rFonts w:ascii="Times New Roman" w:hAnsi="Times New Roman"/>
          <w:color w:val="000000"/>
          <w:sz w:val="28"/>
          <w:lang w:val="ru-RU"/>
        </w:rPr>
        <w:t xml:space="preserve"> системы как средние значения величин, описывающих её состояние на микроскопическом уровне.</w:t>
      </w:r>
    </w:p>
    <w:p w:rsidR="00D269A4" w:rsidRDefault="00221FAA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Нулевое начало термодинамики. Самопроизвольная релаксация термодинамической системы к тепловому равновесию. </w:t>
      </w:r>
    </w:p>
    <w:p w:rsidR="00D269A4" w:rsidRDefault="00221FAA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Модель идеального газа в термодинамике – система уравне</w:t>
      </w:r>
      <w:r>
        <w:rPr>
          <w:rFonts w:ascii="Times New Roman" w:hAnsi="Times New Roman"/>
          <w:color w:val="000000"/>
          <w:sz w:val="28"/>
          <w:lang w:val="ru-RU"/>
        </w:rPr>
        <w:t>ний: уравнение Менделеева–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Клапейрона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и выражение для внутренней энергии. Условия применимости этой модели: низкая концентрация частиц, высокие температуры. Выражение для внутренней энергии одноатомного идеального газа.</w:t>
      </w:r>
    </w:p>
    <w:p w:rsidR="00D269A4" w:rsidRDefault="00221FAA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Квазистатические и нестатические проц</w:t>
      </w:r>
      <w:r>
        <w:rPr>
          <w:rFonts w:ascii="Times New Roman" w:hAnsi="Times New Roman"/>
          <w:color w:val="000000"/>
          <w:sz w:val="28"/>
          <w:lang w:val="ru-RU"/>
        </w:rPr>
        <w:t>ессы.</w:t>
      </w:r>
    </w:p>
    <w:p w:rsidR="00D269A4" w:rsidRDefault="00221FAA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Элементарная работа в термодинамике. Вычисление работы по графику процесса на </w:t>
      </w:r>
      <w:proofErr w:type="spellStart"/>
      <w:r>
        <w:rPr>
          <w:rFonts w:ascii="Times New Roman" w:hAnsi="Times New Roman"/>
          <w:color w:val="000000"/>
          <w:sz w:val="28"/>
        </w:rPr>
        <w:t>pV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-диаграмме.</w:t>
      </w:r>
    </w:p>
    <w:p w:rsidR="00D269A4" w:rsidRDefault="00221FAA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Теплопередача как способ изменения внутренней энергии термодинамической системы без совершения работы. Конвекция, теплопроводность, излучение.</w:t>
      </w:r>
    </w:p>
    <w:p w:rsidR="00D269A4" w:rsidRDefault="00221FAA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Количество теплоты. Теплоёмкость тела. Удельная и молярная теплоёмкости вещества. Уравнение Майера. Удельная теплота сгорания топлива. Расчёт количества теплоты при теплопередаче. Понятие об адиабатном процессе. </w:t>
      </w:r>
    </w:p>
    <w:p w:rsidR="00D269A4" w:rsidRDefault="00221FAA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Первый закон термодинамики. Внутренняя энер</w:t>
      </w:r>
      <w:r>
        <w:rPr>
          <w:rFonts w:ascii="Times New Roman" w:hAnsi="Times New Roman"/>
          <w:color w:val="000000"/>
          <w:sz w:val="28"/>
          <w:lang w:val="ru-RU"/>
        </w:rPr>
        <w:t>гия. Количество теплоты и работа как меры изменения внутренней энергии термодинамической системы.</w:t>
      </w:r>
    </w:p>
    <w:p w:rsidR="00D269A4" w:rsidRDefault="00221FAA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Второй закон термодинамики для равновесных процессов: через заданное равновесное состояние термодинамической системы проходит единственная адиабата. Абсолютна</w:t>
      </w:r>
      <w:r>
        <w:rPr>
          <w:rFonts w:ascii="Times New Roman" w:hAnsi="Times New Roman"/>
          <w:color w:val="000000"/>
          <w:sz w:val="28"/>
          <w:lang w:val="ru-RU"/>
        </w:rPr>
        <w:t xml:space="preserve">я температура. </w:t>
      </w:r>
    </w:p>
    <w:p w:rsidR="00D269A4" w:rsidRDefault="00221FAA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Второй закон термодинамики для неравновесных процессов: невозможно передать теплоту от более холодного тела к более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нагретому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без компенсации (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Клаузиус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). Необратимость природных процессов.</w:t>
      </w:r>
    </w:p>
    <w:p w:rsidR="00D269A4" w:rsidRDefault="00221FAA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Принципы действия тепловых машин. КПД. </w:t>
      </w:r>
    </w:p>
    <w:p w:rsidR="00D269A4" w:rsidRDefault="00221FAA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Максимально</w:t>
      </w:r>
      <w:r>
        <w:rPr>
          <w:rFonts w:ascii="Times New Roman" w:hAnsi="Times New Roman"/>
          <w:color w:val="000000"/>
          <w:sz w:val="28"/>
          <w:lang w:val="ru-RU"/>
        </w:rPr>
        <w:t>е значение КПД. Цикл Карно.</w:t>
      </w:r>
    </w:p>
    <w:p w:rsidR="00D269A4" w:rsidRDefault="00221FAA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Экологические аспекты использования тепловых двигателей. Тепловое загрязнение окружающей среды. </w:t>
      </w:r>
    </w:p>
    <w:p w:rsidR="00D269A4" w:rsidRDefault="00221FAA">
      <w:pPr>
        <w:spacing w:after="0" w:line="264" w:lineRule="exact"/>
        <w:ind w:firstLine="600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  <w:lang w:val="ru-RU"/>
        </w:rPr>
        <w:t xml:space="preserve">Технические устройства и технологические процессы: холодильник, кондиционер, дизельный и карбюраторный двигатели, паровая турбина, </w:t>
      </w:r>
      <w:r>
        <w:rPr>
          <w:rFonts w:ascii="Times New Roman" w:hAnsi="Times New Roman"/>
          <w:color w:val="000000"/>
          <w:sz w:val="28"/>
          <w:lang w:val="ru-RU"/>
        </w:rPr>
        <w:t>получение сверхнизких температур, утилизация «тепловых» отходов с использованием теплового насоса, утилизация биоорганического топлива для выработки «тепловой» и электроэнергии.</w:t>
      </w:r>
      <w:proofErr w:type="gramEnd"/>
    </w:p>
    <w:p w:rsidR="00D269A4" w:rsidRDefault="00221FAA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D269A4" w:rsidRDefault="00221FAA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Изменение температуры при адиабатическом расширении. </w:t>
      </w:r>
    </w:p>
    <w:p w:rsidR="00D269A4" w:rsidRDefault="00221FAA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Воздушное </w:t>
      </w:r>
      <w:r>
        <w:rPr>
          <w:rFonts w:ascii="Times New Roman" w:hAnsi="Times New Roman"/>
          <w:color w:val="000000"/>
          <w:sz w:val="28"/>
          <w:lang w:val="ru-RU"/>
        </w:rPr>
        <w:t xml:space="preserve">огниво. </w:t>
      </w:r>
    </w:p>
    <w:p w:rsidR="00D269A4" w:rsidRDefault="00221FAA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Сравнение удельных теплоёмкостей веществ. </w:t>
      </w:r>
    </w:p>
    <w:p w:rsidR="00D269A4" w:rsidRDefault="00221FAA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Способы изменения внутренней энергии. </w:t>
      </w:r>
    </w:p>
    <w:p w:rsidR="00D269A4" w:rsidRDefault="00221FAA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Исследование адиабатного процесса.</w:t>
      </w:r>
    </w:p>
    <w:p w:rsidR="00D269A4" w:rsidRDefault="00221FAA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Компьютерные модели тепловых двигателей.</w:t>
      </w:r>
    </w:p>
    <w:p w:rsidR="00D269A4" w:rsidRDefault="00221FAA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</w:p>
    <w:p w:rsidR="00D269A4" w:rsidRDefault="00221FAA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Измерение удельной теплоёмкости.</w:t>
      </w:r>
    </w:p>
    <w:p w:rsidR="00D269A4" w:rsidRDefault="00221FAA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Исследование процесса остывания вещества.</w:t>
      </w:r>
    </w:p>
    <w:p w:rsidR="00D269A4" w:rsidRDefault="00221FAA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Исследование адиабатного процесса.</w:t>
      </w:r>
    </w:p>
    <w:p w:rsidR="00D269A4" w:rsidRDefault="00221FAA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Изучение взаимосвязи энергии межмолекулярного взаимодействия и температуры кипения жидкостей. </w:t>
      </w:r>
    </w:p>
    <w:p w:rsidR="00D269A4" w:rsidRDefault="00221FAA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i/>
          <w:color w:val="000000"/>
          <w:sz w:val="28"/>
          <w:lang w:val="ru-RU"/>
        </w:rPr>
        <w:t>Тема 3. Агрегатные состояния вещества. Фазовые переходы.</w:t>
      </w:r>
    </w:p>
    <w:p w:rsidR="00D269A4" w:rsidRDefault="00221FAA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Парообразование и </w:t>
      </w:r>
      <w:r>
        <w:rPr>
          <w:rFonts w:ascii="Times New Roman" w:hAnsi="Times New Roman"/>
          <w:color w:val="000000"/>
          <w:sz w:val="28"/>
          <w:lang w:val="ru-RU"/>
        </w:rPr>
        <w:t>конденсация. Испарение и кипение. Удельная теплота парообразования.</w:t>
      </w:r>
    </w:p>
    <w:p w:rsidR="00D269A4" w:rsidRDefault="00221FAA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Насыщенные и ненасыщенные пары. Качественная зависимость плотности и давления насыщенного пара от температуры, их независимость от объёма насыщенного пара. Зависимость температуры кипения </w:t>
      </w:r>
      <w:r>
        <w:rPr>
          <w:rFonts w:ascii="Times New Roman" w:hAnsi="Times New Roman"/>
          <w:color w:val="000000"/>
          <w:sz w:val="28"/>
          <w:lang w:val="ru-RU"/>
        </w:rPr>
        <w:t>от давления в жидкости.</w:t>
      </w:r>
    </w:p>
    <w:p w:rsidR="00D269A4" w:rsidRDefault="00221FAA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Влажность воздуха. Абсолютная и относительная влажность. </w:t>
      </w:r>
    </w:p>
    <w:p w:rsidR="00D269A4" w:rsidRDefault="00221FAA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Твёрдое тело. Кристаллические и аморфные тела. Анизотропия свой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ств кр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>исталлов. Плавление и кристаллизация. Удельная теплота плавления. Сублимация.</w:t>
      </w:r>
    </w:p>
    <w:p w:rsidR="00D269A4" w:rsidRDefault="00221FAA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Деформации твёрдого тела. Р</w:t>
      </w:r>
      <w:r>
        <w:rPr>
          <w:rFonts w:ascii="Times New Roman" w:hAnsi="Times New Roman"/>
          <w:color w:val="000000"/>
          <w:sz w:val="28"/>
          <w:lang w:val="ru-RU"/>
        </w:rPr>
        <w:t>астяжение и сжатие. Сдвиг. Модуль Юнга. Предел упругих деформаций.</w:t>
      </w:r>
    </w:p>
    <w:p w:rsidR="00D269A4" w:rsidRDefault="00221FAA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Тепловое расширение жидкостей и твёрдых тел, объёмное и линейное расширение.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Ангармонизм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тепловых колебаний частиц вещества как причина теплового расширения тел (на качественном уровне).</w:t>
      </w:r>
    </w:p>
    <w:p w:rsidR="00D269A4" w:rsidRDefault="00221FAA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</w:t>
      </w:r>
      <w:r>
        <w:rPr>
          <w:rFonts w:ascii="Times New Roman" w:hAnsi="Times New Roman"/>
          <w:color w:val="000000"/>
          <w:sz w:val="28"/>
          <w:lang w:val="ru-RU"/>
        </w:rPr>
        <w:t xml:space="preserve">еобразование энергии в фазовых переходах. </w:t>
      </w:r>
    </w:p>
    <w:p w:rsidR="00D269A4" w:rsidRDefault="00221FAA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Уравнение теплового баланса.</w:t>
      </w:r>
    </w:p>
    <w:p w:rsidR="00D269A4" w:rsidRDefault="00221FAA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Поверхностное натяжение. Коэффициент поверхностного натяжения. Капиллярные явления. Давление под искривлённой поверхностью жидкости. Формула Лапласа.</w:t>
      </w:r>
    </w:p>
    <w:p w:rsidR="00D269A4" w:rsidRDefault="00221FAA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Технические устройства и технологи</w:t>
      </w:r>
      <w:r>
        <w:rPr>
          <w:rFonts w:ascii="Times New Roman" w:hAnsi="Times New Roman"/>
          <w:color w:val="000000"/>
          <w:sz w:val="28"/>
          <w:lang w:val="ru-RU"/>
        </w:rPr>
        <w:t>ческие процессы: жидкие кристаллы, современные материалы.</w:t>
      </w:r>
    </w:p>
    <w:p w:rsidR="00D269A4" w:rsidRDefault="00221FAA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D269A4" w:rsidRDefault="00221FAA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Тепловое расширение.</w:t>
      </w:r>
    </w:p>
    <w:p w:rsidR="00D269A4" w:rsidRDefault="00221FAA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Свойства насыщенных паров.</w:t>
      </w:r>
    </w:p>
    <w:p w:rsidR="00D269A4" w:rsidRDefault="00221FAA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Кипение. Кипение при пониженном давлении.</w:t>
      </w:r>
    </w:p>
    <w:p w:rsidR="00D269A4" w:rsidRDefault="00221FAA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Измерение силы поверхностного натяжения.</w:t>
      </w:r>
    </w:p>
    <w:p w:rsidR="00D269A4" w:rsidRDefault="00221FAA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Опыты с мыльными плёнками.</w:t>
      </w:r>
    </w:p>
    <w:p w:rsidR="00D269A4" w:rsidRDefault="00221FAA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Смачивание.</w:t>
      </w:r>
    </w:p>
    <w:p w:rsidR="00D269A4" w:rsidRDefault="00221FAA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Капиллярные яв</w:t>
      </w:r>
      <w:r>
        <w:rPr>
          <w:rFonts w:ascii="Times New Roman" w:hAnsi="Times New Roman"/>
          <w:color w:val="000000"/>
          <w:sz w:val="28"/>
          <w:lang w:val="ru-RU"/>
        </w:rPr>
        <w:t>ления.</w:t>
      </w:r>
    </w:p>
    <w:p w:rsidR="00D269A4" w:rsidRDefault="00221FAA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Модели неньютоновской жидкости.</w:t>
      </w:r>
    </w:p>
    <w:p w:rsidR="00D269A4" w:rsidRDefault="00221FAA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Способы измерения влажности.</w:t>
      </w:r>
    </w:p>
    <w:p w:rsidR="00D269A4" w:rsidRDefault="00221FAA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Исследование нагревания и плавления кристаллического вещества.</w:t>
      </w:r>
    </w:p>
    <w:p w:rsidR="00D269A4" w:rsidRDefault="00221FAA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деформаций.</w:t>
      </w:r>
    </w:p>
    <w:p w:rsidR="00D269A4" w:rsidRDefault="00221FAA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Наблюдение малых деформаций.</w:t>
      </w:r>
    </w:p>
    <w:p w:rsidR="00D269A4" w:rsidRDefault="00221FAA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</w:p>
    <w:p w:rsidR="00D269A4" w:rsidRDefault="00221FAA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Изучение закономерностей испарения жидкостей. </w:t>
      </w:r>
    </w:p>
    <w:p w:rsidR="00D269A4" w:rsidRDefault="00221FAA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Измерение удельной теплоты плавления льда.</w:t>
      </w:r>
    </w:p>
    <w:p w:rsidR="00D269A4" w:rsidRDefault="00221FAA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Изучение свойств насыщенных паров.</w:t>
      </w:r>
    </w:p>
    <w:p w:rsidR="00D269A4" w:rsidRDefault="00221FAA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Измерение абсолютной влажности воздуха и оценка массы паров в помещении.</w:t>
      </w:r>
    </w:p>
    <w:p w:rsidR="00D269A4" w:rsidRDefault="00221FAA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Измерение коэффициента поверхностного натяжения.</w:t>
      </w:r>
    </w:p>
    <w:p w:rsidR="00D269A4" w:rsidRDefault="00221FAA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Измерение</w:t>
      </w:r>
      <w:r>
        <w:rPr>
          <w:rFonts w:ascii="Times New Roman" w:hAnsi="Times New Roman"/>
          <w:color w:val="000000"/>
          <w:sz w:val="28"/>
          <w:lang w:val="ru-RU"/>
        </w:rPr>
        <w:t xml:space="preserve"> модуля Юнга.</w:t>
      </w:r>
    </w:p>
    <w:p w:rsidR="00D269A4" w:rsidRDefault="00221FAA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Исследование зависимости деформации резинового образца от приложенной к нему силы.</w:t>
      </w:r>
    </w:p>
    <w:p w:rsidR="00D269A4" w:rsidRDefault="00221FAA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Раздел 4. Электродинамика.</w:t>
      </w:r>
    </w:p>
    <w:p w:rsidR="00D269A4" w:rsidRDefault="00221FAA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i/>
          <w:color w:val="000000"/>
          <w:sz w:val="28"/>
          <w:lang w:val="ru-RU"/>
        </w:rPr>
        <w:t>Тема 1. Электрическое поле.</w:t>
      </w:r>
    </w:p>
    <w:p w:rsidR="00D269A4" w:rsidRDefault="00221FAA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Электризация тел и её проявления. Электрический заряд. Два вида электрических зарядов. Проводники, диэле</w:t>
      </w:r>
      <w:r>
        <w:rPr>
          <w:rFonts w:ascii="Times New Roman" w:hAnsi="Times New Roman"/>
          <w:color w:val="000000"/>
          <w:sz w:val="28"/>
          <w:lang w:val="ru-RU"/>
        </w:rPr>
        <w:t>ктрики и полупроводники. Элементарный электрический заряд. Закон сохранения электрического заряда.</w:t>
      </w:r>
    </w:p>
    <w:p w:rsidR="00D269A4" w:rsidRDefault="00221FAA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Взаимодействие зарядов. Точечные заряды. Закон Кулона.</w:t>
      </w:r>
    </w:p>
    <w:p w:rsidR="00D269A4" w:rsidRDefault="00221FAA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Электрическое поле. Его действие на электрические заряды.</w:t>
      </w:r>
    </w:p>
    <w:p w:rsidR="00D269A4" w:rsidRDefault="00221FAA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Напряжённость электрического поля. Пробный з</w:t>
      </w:r>
      <w:r>
        <w:rPr>
          <w:rFonts w:ascii="Times New Roman" w:hAnsi="Times New Roman"/>
          <w:color w:val="000000"/>
          <w:sz w:val="28"/>
          <w:lang w:val="ru-RU"/>
        </w:rPr>
        <w:t xml:space="preserve">аряд. Линии напряжённости электрического поля. Однородное электрическое поле. </w:t>
      </w:r>
    </w:p>
    <w:p w:rsidR="00D269A4" w:rsidRDefault="00221FAA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Потенциальность электростатического поля. Разность потенциалов и напряжение. Потенциальная энергия заряда в электростатическом поле. Потенциал электростатического поля. Связь на</w:t>
      </w:r>
      <w:r>
        <w:rPr>
          <w:rFonts w:ascii="Times New Roman" w:hAnsi="Times New Roman"/>
          <w:color w:val="000000"/>
          <w:sz w:val="28"/>
          <w:lang w:val="ru-RU"/>
        </w:rPr>
        <w:t>пряжённости поля и разности потенциалов для электростатического поля (как однородного, так и неоднородного).</w:t>
      </w:r>
    </w:p>
    <w:p w:rsidR="00D269A4" w:rsidRDefault="00221FAA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Принцип суперпозиции электрических полей.</w:t>
      </w:r>
    </w:p>
    <w:p w:rsidR="00D269A4" w:rsidRDefault="00221FAA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Поле точечного заряда. Поле равномерно заряженной сферы. Поле равномерно заряженного по объёму шара. Поле</w:t>
      </w:r>
      <w:r>
        <w:rPr>
          <w:rFonts w:ascii="Times New Roman" w:hAnsi="Times New Roman"/>
          <w:color w:val="000000"/>
          <w:sz w:val="28"/>
          <w:lang w:val="ru-RU"/>
        </w:rPr>
        <w:t xml:space="preserve"> равномерно заряженной бесконечной плоскости. Картины линий напряжённости этих полей и эквипотенциальных поверхностей. </w:t>
      </w:r>
    </w:p>
    <w:p w:rsidR="00D269A4" w:rsidRDefault="00221FAA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Проводники в электростатическом поле. Условие равновесия зарядов.</w:t>
      </w:r>
    </w:p>
    <w:p w:rsidR="00D269A4" w:rsidRDefault="00221FAA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Диэлектрики в электростатическом поле. Диэлектрическая проницаемость в</w:t>
      </w:r>
      <w:r>
        <w:rPr>
          <w:rFonts w:ascii="Times New Roman" w:hAnsi="Times New Roman"/>
          <w:color w:val="000000"/>
          <w:sz w:val="28"/>
          <w:lang w:val="ru-RU"/>
        </w:rPr>
        <w:t>ещества.</w:t>
      </w:r>
    </w:p>
    <w:p w:rsidR="00D269A4" w:rsidRDefault="00221FAA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Конденсатор. Электроёмкость конденсатора. Электроёмкость плоского конденсатора. </w:t>
      </w:r>
    </w:p>
    <w:p w:rsidR="00D269A4" w:rsidRDefault="00221FAA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Параллельное соединение конденсаторов. Последовательное соединение конденсаторов.</w:t>
      </w:r>
    </w:p>
    <w:p w:rsidR="00D269A4" w:rsidRDefault="00221FAA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Энергия заряженного конденсатора.</w:t>
      </w:r>
    </w:p>
    <w:p w:rsidR="00D269A4" w:rsidRDefault="00221FAA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Движение заряженной частицы в однородном электриче</w:t>
      </w:r>
      <w:r>
        <w:rPr>
          <w:rFonts w:ascii="Times New Roman" w:hAnsi="Times New Roman"/>
          <w:color w:val="000000"/>
          <w:sz w:val="28"/>
          <w:lang w:val="ru-RU"/>
        </w:rPr>
        <w:t>ском поле.</w:t>
      </w:r>
    </w:p>
    <w:p w:rsidR="00D269A4" w:rsidRDefault="00221FAA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Технические устройства и технологические процессы: электроскоп, электрометр, электростатическая защита, заземление электроприборов, конденсаторы, генератор Ван де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Граафа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.</w:t>
      </w:r>
    </w:p>
    <w:p w:rsidR="00D269A4" w:rsidRDefault="00221FAA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D269A4" w:rsidRDefault="00221FAA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Устройство и принцип действия электрометра. </w:t>
      </w:r>
    </w:p>
    <w:p w:rsidR="00D269A4" w:rsidRDefault="00221FAA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Электрическое п</w:t>
      </w:r>
      <w:r>
        <w:rPr>
          <w:rFonts w:ascii="Times New Roman" w:hAnsi="Times New Roman"/>
          <w:color w:val="000000"/>
          <w:sz w:val="28"/>
          <w:lang w:val="ru-RU"/>
        </w:rPr>
        <w:t>оле заряженных шариков.</w:t>
      </w:r>
    </w:p>
    <w:p w:rsidR="00D269A4" w:rsidRDefault="00221FAA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Электрическое поле двух заряженных пластин. </w:t>
      </w:r>
    </w:p>
    <w:p w:rsidR="00D269A4" w:rsidRDefault="00221FAA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Модель электростатического генератора (Ван де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Граафа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D269A4" w:rsidRDefault="00221FAA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Проводники в электрическом поле. </w:t>
      </w:r>
    </w:p>
    <w:p w:rsidR="00D269A4" w:rsidRDefault="00221FAA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Электростатическая защита. </w:t>
      </w:r>
    </w:p>
    <w:p w:rsidR="00D269A4" w:rsidRDefault="00221FAA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Устройство и действие конденсатора постоянной и переменной ёмкости. </w:t>
      </w:r>
    </w:p>
    <w:p w:rsidR="00D269A4" w:rsidRDefault="00221FAA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Зависимость электроёмкости плоского конденсатора от площади пластин, расстояния между ними и диэлектрической проницаемости. </w:t>
      </w:r>
    </w:p>
    <w:p w:rsidR="00D269A4" w:rsidRDefault="00221FAA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Энергия электрического поля заряженного конденсатора. </w:t>
      </w:r>
    </w:p>
    <w:p w:rsidR="00D269A4" w:rsidRDefault="00221FAA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Зарядка и разрядка конденсатора через резистор.</w:t>
      </w:r>
    </w:p>
    <w:p w:rsidR="00D269A4" w:rsidRDefault="00221FAA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</w:t>
      </w:r>
      <w:r>
        <w:rPr>
          <w:rFonts w:ascii="Times New Roman" w:hAnsi="Times New Roman"/>
          <w:b/>
          <w:i/>
          <w:color w:val="000000"/>
          <w:sz w:val="28"/>
          <w:lang w:val="ru-RU"/>
        </w:rPr>
        <w:t>ораторные работы, практикум.</w:t>
      </w:r>
    </w:p>
    <w:p w:rsidR="00D269A4" w:rsidRDefault="00221FAA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Оценка сил взаимодействия заряженных тел. </w:t>
      </w:r>
    </w:p>
    <w:p w:rsidR="00D269A4" w:rsidRDefault="00221FAA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Наблюдение превращения энергии заряженного конденсатора в энергию излучения светодиода. </w:t>
      </w:r>
    </w:p>
    <w:p w:rsidR="00D269A4" w:rsidRDefault="00221FAA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Изучение протекания тока в цепи, содержащей конденсатор.</w:t>
      </w:r>
    </w:p>
    <w:p w:rsidR="00D269A4" w:rsidRDefault="00221FAA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Распределение разности потенциалов (напряжения) при последовательном соединении конденсаторов. </w:t>
      </w:r>
    </w:p>
    <w:p w:rsidR="00D269A4" w:rsidRDefault="00221FAA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Исследование разряда конденсатора через резистор.</w:t>
      </w:r>
    </w:p>
    <w:p w:rsidR="00D269A4" w:rsidRDefault="00221FAA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i/>
          <w:color w:val="000000"/>
          <w:sz w:val="28"/>
          <w:lang w:val="ru-RU"/>
        </w:rPr>
        <w:t>Тема 2. Постоянный электрический ток.</w:t>
      </w:r>
    </w:p>
    <w:p w:rsidR="00D269A4" w:rsidRDefault="00221FAA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Сила тока. Постоянный ток.</w:t>
      </w:r>
    </w:p>
    <w:p w:rsidR="00D269A4" w:rsidRDefault="00221FAA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Условия существования постоянного электрическ</w:t>
      </w:r>
      <w:r>
        <w:rPr>
          <w:rFonts w:ascii="Times New Roman" w:hAnsi="Times New Roman"/>
          <w:color w:val="000000"/>
          <w:sz w:val="28"/>
          <w:lang w:val="ru-RU"/>
        </w:rPr>
        <w:t xml:space="preserve">ого тока. Источники тока. Напряжение </w:t>
      </w:r>
      <w:r>
        <w:rPr>
          <w:rFonts w:ascii="Times New Roman" w:hAnsi="Times New Roman"/>
          <w:color w:val="000000"/>
          <w:sz w:val="28"/>
        </w:rPr>
        <w:t>U</w:t>
      </w:r>
      <w:r>
        <w:rPr>
          <w:rFonts w:ascii="Times New Roman" w:hAnsi="Times New Roman"/>
          <w:color w:val="000000"/>
          <w:sz w:val="28"/>
          <w:lang w:val="ru-RU"/>
        </w:rPr>
        <w:t xml:space="preserve"> и ЭДС ℰ.</w:t>
      </w:r>
    </w:p>
    <w:p w:rsidR="00D269A4" w:rsidRDefault="00221FAA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Закон Ома для участка цепи.</w:t>
      </w:r>
    </w:p>
    <w:p w:rsidR="00D269A4" w:rsidRDefault="00221FAA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Электрическое сопротивление. Зависимость сопротивления однородного проводника от его длины и площади поперечного сечения. Удельное сопротивление вещества.</w:t>
      </w:r>
    </w:p>
    <w:p w:rsidR="00D269A4" w:rsidRDefault="00221FAA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Последовательное, паралле</w:t>
      </w:r>
      <w:r>
        <w:rPr>
          <w:rFonts w:ascii="Times New Roman" w:hAnsi="Times New Roman"/>
          <w:color w:val="000000"/>
          <w:sz w:val="28"/>
          <w:lang w:val="ru-RU"/>
        </w:rPr>
        <w:t>льное, смешанное соединение проводников. Расчёт разветвлённых электрических цепей. Правила Кирхгофа.</w:t>
      </w:r>
    </w:p>
    <w:p w:rsidR="00D269A4" w:rsidRDefault="00221FAA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Работа электрического тока. Закон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Джоуля–Ленца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>.</w:t>
      </w:r>
    </w:p>
    <w:p w:rsidR="00D269A4" w:rsidRDefault="00221FAA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Мощность электрического тока. Тепловая мощность, выделяемая на резисторе. </w:t>
      </w:r>
    </w:p>
    <w:p w:rsidR="00D269A4" w:rsidRDefault="00221FAA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ЭДС и внутреннее сопротивление и</w:t>
      </w:r>
      <w:r>
        <w:rPr>
          <w:rFonts w:ascii="Times New Roman" w:hAnsi="Times New Roman"/>
          <w:color w:val="000000"/>
          <w:sz w:val="28"/>
          <w:lang w:val="ru-RU"/>
        </w:rPr>
        <w:t>сточника тока. Закон Ома для полной (замкнутой) электрической цепи. Мощность источника тока. Короткое замыкание.</w:t>
      </w:r>
    </w:p>
    <w:p w:rsidR="00D269A4" w:rsidRDefault="00221FAA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Конденсатор в цепи постоянного тока.</w:t>
      </w:r>
    </w:p>
    <w:p w:rsidR="00D269A4" w:rsidRDefault="00221FAA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Технические устройства и технологические процессы: амперметр, вольтметр, реостат, счётчик электрической эн</w:t>
      </w:r>
      <w:r>
        <w:rPr>
          <w:rFonts w:ascii="Times New Roman" w:hAnsi="Times New Roman"/>
          <w:color w:val="000000"/>
          <w:sz w:val="28"/>
          <w:lang w:val="ru-RU"/>
        </w:rPr>
        <w:t xml:space="preserve">ергии. </w:t>
      </w:r>
    </w:p>
    <w:p w:rsidR="00D269A4" w:rsidRDefault="00221FAA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D269A4" w:rsidRDefault="00221FAA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Измерение силы тока и напряжения.</w:t>
      </w:r>
    </w:p>
    <w:p w:rsidR="00D269A4" w:rsidRDefault="00221FAA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Исследование зависимости силы тока от напряжения для резистора, лампы накаливания и светодиода.</w:t>
      </w:r>
    </w:p>
    <w:p w:rsidR="00D269A4" w:rsidRDefault="00221FAA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Зависимость сопротивления цилиндрических проводников от длины, площади поперечного сечения и материала.</w:t>
      </w:r>
    </w:p>
    <w:p w:rsidR="00D269A4" w:rsidRDefault="00221FAA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Исследование зависимости силы тока от сопротивления при постоянном напряжении.</w:t>
      </w:r>
    </w:p>
    <w:p w:rsidR="00D269A4" w:rsidRDefault="00221FAA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Прямое измерение ЭДС. Короткое замыкание гальванического элемента и оценка внутреннего сопротивления.</w:t>
      </w:r>
    </w:p>
    <w:p w:rsidR="00D269A4" w:rsidRDefault="00221FAA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Способы соединения источников тока, ЭДС батарей.</w:t>
      </w:r>
    </w:p>
    <w:p w:rsidR="00D269A4" w:rsidRDefault="00221FAA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Исследование разности </w:t>
      </w:r>
      <w:r>
        <w:rPr>
          <w:rFonts w:ascii="Times New Roman" w:hAnsi="Times New Roman"/>
          <w:color w:val="000000"/>
          <w:sz w:val="28"/>
          <w:lang w:val="ru-RU"/>
        </w:rPr>
        <w:t>потенциалов между полюсами источника тока от силы тока в цепи.</w:t>
      </w:r>
    </w:p>
    <w:p w:rsidR="00D269A4" w:rsidRDefault="00221FAA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</w:p>
    <w:p w:rsidR="00D269A4" w:rsidRDefault="00221FAA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Исследование смешанного соединения резисторов.</w:t>
      </w:r>
    </w:p>
    <w:p w:rsidR="00D269A4" w:rsidRDefault="00221FAA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Измерение удельного сопротивления проводников.</w:t>
      </w:r>
    </w:p>
    <w:p w:rsidR="00D269A4" w:rsidRDefault="00221FAA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Исследование зависимости силы тока от напр</w:t>
      </w:r>
      <w:r>
        <w:rPr>
          <w:rFonts w:ascii="Times New Roman" w:hAnsi="Times New Roman"/>
          <w:color w:val="000000"/>
          <w:sz w:val="28"/>
          <w:lang w:val="ru-RU"/>
        </w:rPr>
        <w:t>яжения для лампы накаливания.</w:t>
      </w:r>
    </w:p>
    <w:p w:rsidR="00D269A4" w:rsidRDefault="00221FAA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Увеличение предела измерения амперметра (вольтметра).</w:t>
      </w:r>
    </w:p>
    <w:p w:rsidR="00D269A4" w:rsidRDefault="00221FAA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Измерение ЭДС и внутреннего сопротивления источника тока.</w:t>
      </w:r>
    </w:p>
    <w:p w:rsidR="00D269A4" w:rsidRDefault="00221FAA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Исследование зависимости ЭДС гальванического элемента от времени при коротком замыкании. </w:t>
      </w:r>
    </w:p>
    <w:p w:rsidR="00D269A4" w:rsidRDefault="00221FAA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Исследование разности по</w:t>
      </w:r>
      <w:r>
        <w:rPr>
          <w:rFonts w:ascii="Times New Roman" w:hAnsi="Times New Roman"/>
          <w:color w:val="000000"/>
          <w:sz w:val="28"/>
          <w:lang w:val="ru-RU"/>
        </w:rPr>
        <w:t>тенциалов между полюсами источника тока от силы тока в цепи.</w:t>
      </w:r>
    </w:p>
    <w:p w:rsidR="00D269A4" w:rsidRDefault="00221FAA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Исследование зависимости полезной мощности источника тока от силы тока.</w:t>
      </w:r>
    </w:p>
    <w:p w:rsidR="00D269A4" w:rsidRDefault="00221FAA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i/>
          <w:color w:val="000000"/>
          <w:sz w:val="28"/>
          <w:lang w:val="ru-RU"/>
        </w:rPr>
        <w:t>Тема 3. Токи в различных средах.</w:t>
      </w:r>
    </w:p>
    <w:p w:rsidR="00D269A4" w:rsidRDefault="00221FAA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Электрическая проводимость различных веществ. Электронная проводимость твёрдых металлов. З</w:t>
      </w:r>
      <w:r>
        <w:rPr>
          <w:rFonts w:ascii="Times New Roman" w:hAnsi="Times New Roman"/>
          <w:color w:val="000000"/>
          <w:sz w:val="28"/>
          <w:lang w:val="ru-RU"/>
        </w:rPr>
        <w:t>ависимость сопротивления металлов от температуры. Сверхпроводимость.</w:t>
      </w:r>
    </w:p>
    <w:p w:rsidR="00D269A4" w:rsidRDefault="00221FAA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Электрический ток в вакууме. Свойства электронных пучков.</w:t>
      </w:r>
    </w:p>
    <w:p w:rsidR="00D269A4" w:rsidRDefault="00221FAA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Полупроводники. Собственная и примесная проводимость полупроводников. Свойства </w:t>
      </w:r>
      <w:r>
        <w:rPr>
          <w:rFonts w:ascii="Times New Roman" w:hAnsi="Times New Roman"/>
          <w:color w:val="000000"/>
          <w:sz w:val="28"/>
        </w:rPr>
        <w:t>p</w:t>
      </w:r>
      <w:r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n</w:t>
      </w:r>
      <w:r>
        <w:rPr>
          <w:rFonts w:ascii="Times New Roman" w:hAnsi="Times New Roman"/>
          <w:color w:val="000000"/>
          <w:sz w:val="28"/>
          <w:lang w:val="ru-RU"/>
        </w:rPr>
        <w:t>-перехода. Полупроводниковые приборы.</w:t>
      </w:r>
    </w:p>
    <w:p w:rsidR="00D269A4" w:rsidRDefault="00221FAA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Электриче</w:t>
      </w:r>
      <w:r>
        <w:rPr>
          <w:rFonts w:ascii="Times New Roman" w:hAnsi="Times New Roman"/>
          <w:color w:val="000000"/>
          <w:sz w:val="28"/>
          <w:lang w:val="ru-RU"/>
        </w:rPr>
        <w:t>ский ток в электролитах. Электролитическая диссоциация. Электролиз. Законы Фарадея для электролиза.</w:t>
      </w:r>
    </w:p>
    <w:p w:rsidR="00D269A4" w:rsidRDefault="00221FAA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Электрический ток в газах. Самостоятельный и несамостоятельный разряд. Различные типы самостоятельного разряда. Молния. Плазма.</w:t>
      </w:r>
    </w:p>
    <w:p w:rsidR="00D269A4" w:rsidRDefault="00221FAA">
      <w:pPr>
        <w:spacing w:after="0" w:line="264" w:lineRule="exact"/>
        <w:ind w:firstLine="600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  <w:lang w:val="ru-RU"/>
        </w:rPr>
        <w:t>Технические устройства и пра</w:t>
      </w:r>
      <w:r>
        <w:rPr>
          <w:rFonts w:ascii="Times New Roman" w:hAnsi="Times New Roman"/>
          <w:color w:val="000000"/>
          <w:sz w:val="28"/>
          <w:lang w:val="ru-RU"/>
        </w:rPr>
        <w:t>ктическое применение: газоразрядные лампы, электронно-лучевая трубка, полупроводниковые приборы: диод, транзистор, фотодиод, светодиод, гальваника, рафинирование меди, выплавка алюминия, электронная микроскопия.</w:t>
      </w:r>
      <w:proofErr w:type="gramEnd"/>
    </w:p>
    <w:p w:rsidR="00D269A4" w:rsidRDefault="00221FAA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D269A4" w:rsidRDefault="00221FAA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Зависимость сопротивления </w:t>
      </w:r>
      <w:r>
        <w:rPr>
          <w:rFonts w:ascii="Times New Roman" w:hAnsi="Times New Roman"/>
          <w:color w:val="000000"/>
          <w:sz w:val="28"/>
          <w:lang w:val="ru-RU"/>
        </w:rPr>
        <w:t>металлов от температуры.</w:t>
      </w:r>
    </w:p>
    <w:p w:rsidR="00D269A4" w:rsidRDefault="00221FAA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Проводимость электролитов.</w:t>
      </w:r>
    </w:p>
    <w:p w:rsidR="00D269A4" w:rsidRDefault="00221FAA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Законы электролиза Фарадея.</w:t>
      </w:r>
    </w:p>
    <w:p w:rsidR="00D269A4" w:rsidRDefault="00221FAA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Искровой разряд и проводимость воздуха.</w:t>
      </w:r>
    </w:p>
    <w:p w:rsidR="00D269A4" w:rsidRDefault="00221FAA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Сравнение проводимости металлов и полупроводников.</w:t>
      </w:r>
    </w:p>
    <w:p w:rsidR="00D269A4" w:rsidRDefault="00221FAA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Односторонняя проводимость диода.</w:t>
      </w:r>
    </w:p>
    <w:p w:rsidR="00D269A4" w:rsidRDefault="00221FAA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</w:t>
      </w:r>
      <w:r>
        <w:rPr>
          <w:rFonts w:ascii="Times New Roman" w:hAnsi="Times New Roman"/>
          <w:b/>
          <w:i/>
          <w:color w:val="000000"/>
          <w:sz w:val="28"/>
          <w:lang w:val="ru-RU"/>
        </w:rPr>
        <w:t>икум.</w:t>
      </w:r>
    </w:p>
    <w:p w:rsidR="00D269A4" w:rsidRDefault="00221FAA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Наблюдение электролиза.</w:t>
      </w:r>
    </w:p>
    <w:p w:rsidR="00D269A4" w:rsidRDefault="00221FAA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Измерение заряда одновалентного иона.</w:t>
      </w:r>
    </w:p>
    <w:p w:rsidR="00D269A4" w:rsidRDefault="00221FAA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Исследование зависимости сопротивления терморезистора от температуры.</w:t>
      </w:r>
    </w:p>
    <w:p w:rsidR="00D269A4" w:rsidRDefault="00221FAA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Снятие вольт-амперной характеристики диода.</w:t>
      </w:r>
    </w:p>
    <w:p w:rsidR="00D269A4" w:rsidRDefault="00221FAA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Физический практикум.</w:t>
      </w:r>
    </w:p>
    <w:p w:rsidR="00D269A4" w:rsidRDefault="00221FAA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Способы измерения физических величин с использованием аналоговых и цифровых измерительных приборов и компьютерных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датчиковых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систем. Абсолютные и относительные погрешности измерений физических величин. Оценка границ погрешностей. </w:t>
      </w:r>
    </w:p>
    <w:p w:rsidR="00D269A4" w:rsidRDefault="00221FAA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Проведение косвенных изме</w:t>
      </w:r>
      <w:r>
        <w:rPr>
          <w:rFonts w:ascii="Times New Roman" w:hAnsi="Times New Roman"/>
          <w:color w:val="000000"/>
          <w:sz w:val="28"/>
          <w:lang w:val="ru-RU"/>
        </w:rPr>
        <w:t>рений, исследований зависимостей физических величин, проверка предложенных гипотез (выбор из работ, описанных в тематических разделах «Ученический эксперимент, лабораторные работы, практикум»).</w:t>
      </w:r>
    </w:p>
    <w:p w:rsidR="00D269A4" w:rsidRDefault="00221FAA">
      <w:pPr>
        <w:spacing w:after="0" w:line="264" w:lineRule="exact"/>
        <w:ind w:firstLine="600"/>
        <w:jc w:val="both"/>
        <w:rPr>
          <w:lang w:val="ru-RU"/>
        </w:rPr>
      </w:pPr>
      <w:proofErr w:type="spellStart"/>
      <w:r>
        <w:rPr>
          <w:rFonts w:ascii="Times New Roman" w:hAnsi="Times New Roman"/>
          <w:b/>
          <w:color w:val="000000"/>
          <w:sz w:val="28"/>
          <w:lang w:val="ru-RU"/>
        </w:rPr>
        <w:t>Межпредметные</w:t>
      </w:r>
      <w:proofErr w:type="spellEnd"/>
      <w:r>
        <w:rPr>
          <w:rFonts w:ascii="Times New Roman" w:hAnsi="Times New Roman"/>
          <w:b/>
          <w:color w:val="000000"/>
          <w:sz w:val="28"/>
          <w:lang w:val="ru-RU"/>
        </w:rPr>
        <w:t xml:space="preserve"> связи.</w:t>
      </w:r>
    </w:p>
    <w:p w:rsidR="00D269A4" w:rsidRDefault="00221FAA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Изучение курса физики углублённого уровня</w:t>
      </w:r>
      <w:r>
        <w:rPr>
          <w:rFonts w:ascii="Times New Roman" w:hAnsi="Times New Roman"/>
          <w:color w:val="000000"/>
          <w:sz w:val="28"/>
          <w:lang w:val="ru-RU"/>
        </w:rPr>
        <w:t xml:space="preserve"> в 10 классе осуществляется с учётом содержательных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связей с курсами математики, биологии, химии, географии и технологии.</w:t>
      </w:r>
    </w:p>
    <w:p w:rsidR="00D269A4" w:rsidRDefault="00221FAA">
      <w:pPr>
        <w:spacing w:after="0" w:line="264" w:lineRule="exact"/>
        <w:ind w:firstLine="600"/>
        <w:jc w:val="both"/>
        <w:rPr>
          <w:lang w:val="ru-RU"/>
        </w:rPr>
      </w:pPr>
      <w:proofErr w:type="spellStart"/>
      <w:proofErr w:type="gramStart"/>
      <w:r>
        <w:rPr>
          <w:rFonts w:ascii="Times New Roman" w:hAnsi="Times New Roman"/>
          <w:b/>
          <w:i/>
          <w:color w:val="000000"/>
          <w:sz w:val="28"/>
          <w:lang w:val="ru-RU"/>
        </w:rPr>
        <w:t>Межпредметные</w:t>
      </w:r>
      <w:proofErr w:type="spellEnd"/>
      <w:r>
        <w:rPr>
          <w:rFonts w:ascii="Times New Roman" w:hAnsi="Times New Roman"/>
          <w:b/>
          <w:i/>
          <w:color w:val="000000"/>
          <w:sz w:val="28"/>
          <w:lang w:val="ru-RU"/>
        </w:rPr>
        <w:t xml:space="preserve"> понятия, связанные с изучением методов научного познания: </w:t>
      </w:r>
      <w:r>
        <w:rPr>
          <w:rFonts w:ascii="Times New Roman" w:hAnsi="Times New Roman"/>
          <w:color w:val="000000"/>
          <w:sz w:val="28"/>
          <w:lang w:val="ru-RU"/>
        </w:rPr>
        <w:t>явление, научный факт, гипотеза, физическая вели</w:t>
      </w:r>
      <w:r>
        <w:rPr>
          <w:rFonts w:ascii="Times New Roman" w:hAnsi="Times New Roman"/>
          <w:color w:val="000000"/>
          <w:sz w:val="28"/>
          <w:lang w:val="ru-RU"/>
        </w:rPr>
        <w:t>чина, закон, теория, наблюдение, эксперимент, моделирование, модель, измерение, погрешности измерений, измерительные приборы, цифровая лаборатория.</w:t>
      </w:r>
      <w:proofErr w:type="gramEnd"/>
    </w:p>
    <w:p w:rsidR="00D269A4" w:rsidRDefault="00221FAA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i/>
          <w:color w:val="000000"/>
          <w:sz w:val="28"/>
          <w:lang w:val="ru-RU"/>
        </w:rPr>
        <w:t>Математика:</w:t>
      </w:r>
      <w:r>
        <w:rPr>
          <w:rFonts w:ascii="Times New Roman" w:hAnsi="Times New Roman"/>
          <w:color w:val="000000"/>
          <w:sz w:val="28"/>
          <w:lang w:val="ru-RU"/>
        </w:rPr>
        <w:t xml:space="preserve"> решение системы уравнений. Линейная функция, парабола, гипербола, их графики и свойства. Тригоно</w:t>
      </w:r>
      <w:r>
        <w:rPr>
          <w:rFonts w:ascii="Times New Roman" w:hAnsi="Times New Roman"/>
          <w:color w:val="000000"/>
          <w:sz w:val="28"/>
          <w:lang w:val="ru-RU"/>
        </w:rPr>
        <w:t>метрические функции: синус, косинус, тангенс, котангенс, основное тригонометрическое тождество. Векторы и их проекции на оси координат, сложение векторов.</w:t>
      </w:r>
    </w:p>
    <w:p w:rsidR="00D269A4" w:rsidRDefault="00221FAA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i/>
          <w:color w:val="000000"/>
          <w:sz w:val="28"/>
          <w:lang w:val="ru-RU"/>
        </w:rPr>
        <w:t xml:space="preserve">Биология: </w:t>
      </w:r>
      <w:r>
        <w:rPr>
          <w:rFonts w:ascii="Times New Roman" w:hAnsi="Times New Roman"/>
          <w:color w:val="000000"/>
          <w:sz w:val="28"/>
          <w:lang w:val="ru-RU"/>
        </w:rPr>
        <w:t>механическое движение в живой природе, диффузия, осмос, теплообмен живых организмов, теплов</w:t>
      </w:r>
      <w:r>
        <w:rPr>
          <w:rFonts w:ascii="Times New Roman" w:hAnsi="Times New Roman"/>
          <w:color w:val="000000"/>
          <w:sz w:val="28"/>
          <w:lang w:val="ru-RU"/>
        </w:rPr>
        <w:t>ое загрязнение окружающей среды, утилизация биоорганического топлива для выработки «тепловой» и электроэнергии, поверхностное натяжение и капиллярные явления в природе, электрические явления в живой природе.</w:t>
      </w:r>
    </w:p>
    <w:p w:rsidR="00D269A4" w:rsidRDefault="00221FAA">
      <w:pPr>
        <w:spacing w:after="0" w:line="264" w:lineRule="exact"/>
        <w:ind w:firstLine="600"/>
        <w:jc w:val="both"/>
        <w:rPr>
          <w:lang w:val="ru-RU"/>
        </w:rPr>
      </w:pPr>
      <w:proofErr w:type="gramStart"/>
      <w:r>
        <w:rPr>
          <w:rFonts w:ascii="Times New Roman" w:hAnsi="Times New Roman"/>
          <w:b/>
          <w:i/>
          <w:color w:val="000000"/>
          <w:sz w:val="28"/>
          <w:lang w:val="ru-RU"/>
        </w:rPr>
        <w:t>Химия:</w:t>
      </w:r>
      <w:r>
        <w:rPr>
          <w:rFonts w:ascii="Times New Roman" w:hAnsi="Times New Roman"/>
          <w:color w:val="000000"/>
          <w:sz w:val="28"/>
          <w:lang w:val="ru-RU"/>
        </w:rPr>
        <w:t xml:space="preserve"> дискретное строение вещества, строение ат</w:t>
      </w:r>
      <w:r>
        <w:rPr>
          <w:rFonts w:ascii="Times New Roman" w:hAnsi="Times New Roman"/>
          <w:color w:val="000000"/>
          <w:sz w:val="28"/>
          <w:lang w:val="ru-RU"/>
        </w:rPr>
        <w:t xml:space="preserve">омов и молекул, моль вещества, молярная масса, получение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наноматериалов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, тепловые свойства твёрдых тел, жидкостей и газов, жидкие кристаллы, электрические свойства металлов, электролитическая диссоциация, гальваника, электронная микроскопия.</w:t>
      </w:r>
      <w:proofErr w:type="gramEnd"/>
    </w:p>
    <w:p w:rsidR="00D269A4" w:rsidRDefault="00221FAA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i/>
          <w:color w:val="000000"/>
          <w:sz w:val="28"/>
          <w:lang w:val="ru-RU"/>
        </w:rPr>
        <w:t>География:</w:t>
      </w:r>
      <w:r>
        <w:rPr>
          <w:rFonts w:ascii="Times New Roman" w:hAnsi="Times New Roman"/>
          <w:color w:val="000000"/>
          <w:sz w:val="28"/>
          <w:lang w:val="ru-RU"/>
        </w:rPr>
        <w:t xml:space="preserve"> вла</w:t>
      </w:r>
      <w:r>
        <w:rPr>
          <w:rFonts w:ascii="Times New Roman" w:hAnsi="Times New Roman"/>
          <w:color w:val="000000"/>
          <w:sz w:val="28"/>
          <w:lang w:val="ru-RU"/>
        </w:rPr>
        <w:t>жность воздуха, ветры, барометр, термометр.</w:t>
      </w:r>
    </w:p>
    <w:p w:rsidR="00D269A4" w:rsidRDefault="00221FAA">
      <w:pPr>
        <w:spacing w:after="0" w:line="264" w:lineRule="exact"/>
        <w:ind w:firstLine="600"/>
        <w:jc w:val="both"/>
        <w:rPr>
          <w:lang w:val="ru-RU"/>
        </w:rPr>
      </w:pPr>
      <w:proofErr w:type="gramStart"/>
      <w:r>
        <w:rPr>
          <w:rFonts w:ascii="Times New Roman" w:hAnsi="Times New Roman"/>
          <w:b/>
          <w:i/>
          <w:color w:val="000000"/>
          <w:sz w:val="28"/>
          <w:lang w:val="ru-RU"/>
        </w:rPr>
        <w:t>Технология:</w:t>
      </w:r>
      <w:r>
        <w:rPr>
          <w:rFonts w:ascii="Times New Roman" w:hAnsi="Times New Roman"/>
          <w:color w:val="000000"/>
          <w:sz w:val="28"/>
          <w:lang w:val="ru-RU"/>
        </w:rPr>
        <w:t xml:space="preserve"> преобразование движений с использованием механизмов, учёт сухого и жидкого трения в технике, статические конструкции (кронштейн, решётчатые конструкции), использование законов сохранения механики в те</w:t>
      </w:r>
      <w:r>
        <w:rPr>
          <w:rFonts w:ascii="Times New Roman" w:hAnsi="Times New Roman"/>
          <w:color w:val="000000"/>
          <w:sz w:val="28"/>
          <w:lang w:val="ru-RU"/>
        </w:rPr>
        <w:t xml:space="preserve">хнике (гироскоп, водомёт и другие), двигатель внутреннего сгорания, паровая турбина, бытовой холодильник, кондиционер, технологии получения современных материалов, в том числе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наноматериалов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, и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нанотехнологии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, электростатическая защита, заземление электроп</w:t>
      </w:r>
      <w:r>
        <w:rPr>
          <w:rFonts w:ascii="Times New Roman" w:hAnsi="Times New Roman"/>
          <w:color w:val="000000"/>
          <w:sz w:val="28"/>
          <w:lang w:val="ru-RU"/>
        </w:rPr>
        <w:t>риборов, газоразрядные лампы, полупроводниковые приборы, гальваника.</w:t>
      </w:r>
      <w:proofErr w:type="gramEnd"/>
    </w:p>
    <w:p w:rsidR="00D269A4" w:rsidRDefault="00D269A4">
      <w:pPr>
        <w:spacing w:after="0" w:line="264" w:lineRule="exact"/>
        <w:ind w:left="120"/>
        <w:jc w:val="both"/>
        <w:rPr>
          <w:lang w:val="ru-RU"/>
        </w:rPr>
      </w:pPr>
    </w:p>
    <w:p w:rsidR="00D269A4" w:rsidRDefault="00221FAA">
      <w:pPr>
        <w:spacing w:after="0" w:line="264" w:lineRule="exact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D269A4" w:rsidRDefault="00D269A4">
      <w:pPr>
        <w:spacing w:after="0" w:line="264" w:lineRule="exact"/>
        <w:ind w:left="120"/>
        <w:jc w:val="both"/>
        <w:rPr>
          <w:lang w:val="ru-RU"/>
        </w:rPr>
      </w:pPr>
    </w:p>
    <w:p w:rsidR="00D269A4" w:rsidRDefault="00221FAA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Раздел 4. Электродинамика.</w:t>
      </w:r>
    </w:p>
    <w:p w:rsidR="00D269A4" w:rsidRDefault="00221FAA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i/>
          <w:color w:val="000000"/>
          <w:sz w:val="28"/>
          <w:lang w:val="ru-RU"/>
        </w:rPr>
        <w:t>Тема 4. Магнитное поле.</w:t>
      </w:r>
    </w:p>
    <w:p w:rsidR="00D269A4" w:rsidRDefault="00221FAA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Взаимодействие постоянных магнитов и проводников с током. Магнитное поле. Вектор магнитной индукции. Принцип суперпозиции маг</w:t>
      </w:r>
      <w:r>
        <w:rPr>
          <w:rFonts w:ascii="Times New Roman" w:hAnsi="Times New Roman"/>
          <w:color w:val="000000"/>
          <w:sz w:val="28"/>
          <w:lang w:val="ru-RU"/>
        </w:rPr>
        <w:t xml:space="preserve">нитных полей. Линии магнитной индукции. </w:t>
      </w:r>
    </w:p>
    <w:p w:rsidR="00D269A4" w:rsidRDefault="00221FAA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Магнитное поле проводника с током (прямого проводника, катушки и кругового витка). Опыт Эрстеда.</w:t>
      </w:r>
    </w:p>
    <w:p w:rsidR="00D269A4" w:rsidRDefault="00221FAA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Сила Ампера, её направление и модуль.</w:t>
      </w:r>
    </w:p>
    <w:p w:rsidR="00D269A4" w:rsidRDefault="00221FAA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Сила Лоренца, её направление и модуль. Движение заряженной частицы в однородном </w:t>
      </w:r>
      <w:r>
        <w:rPr>
          <w:rFonts w:ascii="Times New Roman" w:hAnsi="Times New Roman"/>
          <w:color w:val="000000"/>
          <w:sz w:val="28"/>
          <w:lang w:val="ru-RU"/>
        </w:rPr>
        <w:t>магнитном поле. Работа силы Лоренца.</w:t>
      </w:r>
    </w:p>
    <w:p w:rsidR="00D269A4" w:rsidRDefault="00221FAA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Магнитное поле в веществе. Ферромагнетики, пара- и диамагнетики.</w:t>
      </w:r>
    </w:p>
    <w:p w:rsidR="00D269A4" w:rsidRDefault="00221FAA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Технические устройства и технологические процессы: применение постоянных магнитов, электромагнитов, тестер-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мультиметр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, электродвигатель Якоби, ускорители </w:t>
      </w:r>
      <w:r>
        <w:rPr>
          <w:rFonts w:ascii="Times New Roman" w:hAnsi="Times New Roman"/>
          <w:color w:val="000000"/>
          <w:sz w:val="28"/>
          <w:lang w:val="ru-RU"/>
        </w:rPr>
        <w:t>элементарных частиц.</w:t>
      </w:r>
    </w:p>
    <w:p w:rsidR="00D269A4" w:rsidRDefault="00221FAA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D269A4" w:rsidRDefault="00221FAA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Картина линий индукции магнитного поля полосового и подковообразного постоянных магнитов. </w:t>
      </w:r>
    </w:p>
    <w:p w:rsidR="00D269A4" w:rsidRDefault="00221FAA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Картина линий магнитной индукции поля длинного прямого проводника и замкнутого кольцевого проводника, катушки с током.</w:t>
      </w:r>
    </w:p>
    <w:p w:rsidR="00D269A4" w:rsidRDefault="00221FAA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Взаимодействие двух проводников с током.</w:t>
      </w:r>
    </w:p>
    <w:p w:rsidR="00D269A4" w:rsidRDefault="00221FAA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Сила Ампера.</w:t>
      </w:r>
    </w:p>
    <w:p w:rsidR="00D269A4" w:rsidRDefault="00221FAA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Действие силы Лоренца на ионы электролита.</w:t>
      </w:r>
    </w:p>
    <w:p w:rsidR="00D269A4" w:rsidRDefault="00221FAA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Наблюдение движения пучка электронов в магнитном поле.</w:t>
      </w:r>
    </w:p>
    <w:p w:rsidR="00D269A4" w:rsidRDefault="00221FAA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Принцип действия электроизмерительного прибора магнитоэлектрической системы. </w:t>
      </w:r>
    </w:p>
    <w:p w:rsidR="00D269A4" w:rsidRDefault="00221FAA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i/>
          <w:color w:val="000000"/>
          <w:sz w:val="28"/>
          <w:lang w:val="ru-RU"/>
        </w:rPr>
        <w:t xml:space="preserve">Ученический эксперимент, </w:t>
      </w:r>
      <w:r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работы, практикум.</w:t>
      </w:r>
    </w:p>
    <w:p w:rsidR="00D269A4" w:rsidRDefault="00221FAA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Исследование магнитного поля постоянных магнитов.</w:t>
      </w:r>
    </w:p>
    <w:p w:rsidR="00D269A4" w:rsidRDefault="00221FAA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Исследование свойств ферромагнетиков.</w:t>
      </w:r>
    </w:p>
    <w:p w:rsidR="00D269A4" w:rsidRDefault="00221FAA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Исследование действия постоянного магнита на рамку с током.</w:t>
      </w:r>
    </w:p>
    <w:p w:rsidR="00D269A4" w:rsidRDefault="00221FAA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Измерение силы Ампера.</w:t>
      </w:r>
    </w:p>
    <w:p w:rsidR="00D269A4" w:rsidRDefault="00221FAA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Изучение зависимости силы Ампера от силы тока. </w:t>
      </w:r>
    </w:p>
    <w:p w:rsidR="00D269A4" w:rsidRDefault="00221FAA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</w:t>
      </w:r>
      <w:r>
        <w:rPr>
          <w:rFonts w:ascii="Times New Roman" w:hAnsi="Times New Roman"/>
          <w:color w:val="000000"/>
          <w:sz w:val="28"/>
          <w:lang w:val="ru-RU"/>
        </w:rPr>
        <w:t>еление магнитной индукции на основе измерения силы Ампера.</w:t>
      </w:r>
    </w:p>
    <w:p w:rsidR="00D269A4" w:rsidRDefault="00221FAA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i/>
          <w:color w:val="000000"/>
          <w:sz w:val="28"/>
          <w:lang w:val="ru-RU"/>
        </w:rPr>
        <w:t>Тема 5. Электромагнитная индукция.</w:t>
      </w:r>
    </w:p>
    <w:p w:rsidR="00D269A4" w:rsidRDefault="00221FAA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Явление электромагнитной индукции. Поток вектора магнитной индукции. ЭДС индукции. Закон электромагнитной индукции Фарадея. Вихревое электрическое поле. Токи Фуко</w:t>
      </w:r>
      <w:r>
        <w:rPr>
          <w:rFonts w:ascii="Times New Roman" w:hAnsi="Times New Roman"/>
          <w:color w:val="000000"/>
          <w:sz w:val="28"/>
          <w:lang w:val="ru-RU"/>
        </w:rPr>
        <w:t>.</w:t>
      </w:r>
    </w:p>
    <w:p w:rsidR="00D269A4" w:rsidRDefault="00221FAA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ЭДС индукции в проводнике, движущемся в однородном магнитном поле.</w:t>
      </w:r>
    </w:p>
    <w:p w:rsidR="00D269A4" w:rsidRDefault="00221FAA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Правило Ленца.</w:t>
      </w:r>
    </w:p>
    <w:p w:rsidR="00D269A4" w:rsidRDefault="00221FAA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Индуктивность. Катушка индуктивности в цепи постоянного тока. Явление самоиндукции. ЭДС самоиндукции. </w:t>
      </w:r>
    </w:p>
    <w:p w:rsidR="00D269A4" w:rsidRDefault="00221FAA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Энергия магнитного поля катушки с током.</w:t>
      </w:r>
    </w:p>
    <w:p w:rsidR="00D269A4" w:rsidRDefault="00221FAA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Электромагнитное поле.</w:t>
      </w:r>
    </w:p>
    <w:p w:rsidR="00D269A4" w:rsidRDefault="00221FAA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Техни</w:t>
      </w:r>
      <w:r>
        <w:rPr>
          <w:rFonts w:ascii="Times New Roman" w:hAnsi="Times New Roman"/>
          <w:color w:val="000000"/>
          <w:sz w:val="28"/>
          <w:lang w:val="ru-RU"/>
        </w:rPr>
        <w:t>ческие устройства и технологические процессы: индукционная печь, соленоид, защита от электризации тел при движении в магнитном поле Земли.</w:t>
      </w:r>
    </w:p>
    <w:p w:rsidR="00D269A4" w:rsidRDefault="00221FAA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D269A4" w:rsidRDefault="00221FAA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Наблюдение явления электромагнитной индукции.</w:t>
      </w:r>
    </w:p>
    <w:p w:rsidR="00D269A4" w:rsidRDefault="00221FAA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Исследование зависимости ЭДС индукции от скорости изменен</w:t>
      </w:r>
      <w:r>
        <w:rPr>
          <w:rFonts w:ascii="Times New Roman" w:hAnsi="Times New Roman"/>
          <w:color w:val="000000"/>
          <w:sz w:val="28"/>
          <w:lang w:val="ru-RU"/>
        </w:rPr>
        <w:t>ия магнитного потока.</w:t>
      </w:r>
    </w:p>
    <w:p w:rsidR="00D269A4" w:rsidRDefault="00221FAA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Правило Ленца.</w:t>
      </w:r>
    </w:p>
    <w:p w:rsidR="00D269A4" w:rsidRDefault="00221FAA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Падение магнита в алюминиевой (медной) трубе.</w:t>
      </w:r>
    </w:p>
    <w:p w:rsidR="00D269A4" w:rsidRDefault="00221FAA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Явление самоиндукции.</w:t>
      </w:r>
    </w:p>
    <w:p w:rsidR="00D269A4" w:rsidRDefault="00221FAA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Исследование зависимости ЭДС самоиндукции от скорости изменения силы тока в цепи.</w:t>
      </w:r>
    </w:p>
    <w:p w:rsidR="00D269A4" w:rsidRDefault="00221FAA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</w:p>
    <w:p w:rsidR="00D269A4" w:rsidRDefault="00221FAA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Исследование явления электромагнитной индукции. </w:t>
      </w:r>
    </w:p>
    <w:p w:rsidR="00D269A4" w:rsidRDefault="00221FAA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индукции вихревого магнитного поля.</w:t>
      </w:r>
    </w:p>
    <w:p w:rsidR="00D269A4" w:rsidRDefault="00221FAA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Исследование явления самоиндукции.</w:t>
      </w:r>
    </w:p>
    <w:p w:rsidR="00D269A4" w:rsidRDefault="00221FAA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Сборка модели электромагнитного генератора.</w:t>
      </w:r>
    </w:p>
    <w:p w:rsidR="00D269A4" w:rsidRDefault="00221FAA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Раздел 5. Колебания и волны.</w:t>
      </w:r>
    </w:p>
    <w:p w:rsidR="00D269A4" w:rsidRDefault="00221FAA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i/>
          <w:color w:val="000000"/>
          <w:sz w:val="28"/>
          <w:lang w:val="ru-RU"/>
        </w:rPr>
        <w:t>Тема 1. Механические колебания.</w:t>
      </w:r>
    </w:p>
    <w:p w:rsidR="00D269A4" w:rsidRDefault="00221FAA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Колебательная систе</w:t>
      </w:r>
      <w:r>
        <w:rPr>
          <w:rFonts w:ascii="Times New Roman" w:hAnsi="Times New Roman"/>
          <w:color w:val="000000"/>
          <w:sz w:val="28"/>
          <w:lang w:val="ru-RU"/>
        </w:rPr>
        <w:t>ма. Свободные колебания.</w:t>
      </w:r>
    </w:p>
    <w:p w:rsidR="00D269A4" w:rsidRDefault="00221FAA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Гармонические колебания. Кинематическое и динамическое описание. Энергетическое описание (закон сохранения механической энергии). Вывод динамического описания гармонических колебаний из их энергетического и кинематического описания</w:t>
      </w:r>
      <w:r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D269A4" w:rsidRDefault="00221FAA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Амплитуда и фаза колебаний. Связь амплитуды колебаний исходной величины с амплитудами колебаний её скорости и ускорения.</w:t>
      </w:r>
    </w:p>
    <w:p w:rsidR="00D269A4" w:rsidRDefault="00221FAA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Период и частота колебаний. Период малых свободных колебаний математического маятника. Период свободных колебаний пружинного маятник</w:t>
      </w:r>
      <w:r>
        <w:rPr>
          <w:rFonts w:ascii="Times New Roman" w:hAnsi="Times New Roman"/>
          <w:color w:val="000000"/>
          <w:sz w:val="28"/>
          <w:lang w:val="ru-RU"/>
        </w:rPr>
        <w:t xml:space="preserve">а. </w:t>
      </w:r>
    </w:p>
    <w:p w:rsidR="00D269A4" w:rsidRDefault="00221FAA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Понятие о затухающих колебаниях. Вынужденные колебания. Резонанс. Резонансная кривая. Влияние затухания на вид резонансной кривой. Автоколебания.</w:t>
      </w:r>
    </w:p>
    <w:p w:rsidR="00D269A4" w:rsidRDefault="00221FAA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Технические устройства и технологические процессы: метроном, часы, качели, музыкальные инструменты, сейсмо</w:t>
      </w:r>
      <w:r>
        <w:rPr>
          <w:rFonts w:ascii="Times New Roman" w:hAnsi="Times New Roman"/>
          <w:color w:val="000000"/>
          <w:sz w:val="28"/>
          <w:lang w:val="ru-RU"/>
        </w:rPr>
        <w:t>граф.</w:t>
      </w:r>
    </w:p>
    <w:p w:rsidR="00D269A4" w:rsidRDefault="00221FAA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D269A4" w:rsidRDefault="00221FAA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Запись колебательного движения.</w:t>
      </w:r>
    </w:p>
    <w:p w:rsidR="00D269A4" w:rsidRDefault="00221FAA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Наблюдение независимости периода малых колебаний груза на нити от амплитуды. </w:t>
      </w:r>
    </w:p>
    <w:p w:rsidR="00D269A4" w:rsidRDefault="00221FAA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Исследование затухающих колебаний и зависимости периода свободных колебаний от сопротивления. </w:t>
      </w:r>
    </w:p>
    <w:p w:rsidR="00D269A4" w:rsidRDefault="00221FAA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Исследование колебаний груза на</w:t>
      </w:r>
      <w:r>
        <w:rPr>
          <w:rFonts w:ascii="Times New Roman" w:hAnsi="Times New Roman"/>
          <w:color w:val="000000"/>
          <w:sz w:val="28"/>
          <w:lang w:val="ru-RU"/>
        </w:rPr>
        <w:t xml:space="preserve"> массивной пружине с целью формирования представлений об идеальной модели пружинного маятника.</w:t>
      </w:r>
    </w:p>
    <w:p w:rsidR="00D269A4" w:rsidRDefault="00221FAA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Закон сохранения энергии при колебаниях груза на пружине.</w:t>
      </w:r>
    </w:p>
    <w:p w:rsidR="00D269A4" w:rsidRDefault="00221FAA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Исследование вынужденных колебаний.</w:t>
      </w:r>
    </w:p>
    <w:p w:rsidR="00D269A4" w:rsidRDefault="00221FAA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Наблюдение резонанса. </w:t>
      </w:r>
    </w:p>
    <w:p w:rsidR="00D269A4" w:rsidRDefault="00221FAA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</w:t>
      </w:r>
      <w:r>
        <w:rPr>
          <w:rFonts w:ascii="Times New Roman" w:hAnsi="Times New Roman"/>
          <w:b/>
          <w:i/>
          <w:color w:val="000000"/>
          <w:sz w:val="28"/>
          <w:lang w:val="ru-RU"/>
        </w:rPr>
        <w:t>, практикум.</w:t>
      </w:r>
    </w:p>
    <w:p w:rsidR="00D269A4" w:rsidRDefault="00221FAA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Измерение периода свободных колебаний нитяного и пружинного маятников.</w:t>
      </w:r>
    </w:p>
    <w:p w:rsidR="00D269A4" w:rsidRDefault="00221FAA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Изучение законов движения тела в ходе колебаний на упругом подвесе. </w:t>
      </w:r>
    </w:p>
    <w:p w:rsidR="00D269A4" w:rsidRDefault="00221FAA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Изучение движения нитяного маятника.</w:t>
      </w:r>
    </w:p>
    <w:p w:rsidR="00D269A4" w:rsidRDefault="00221FAA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Преобразование энергии в пружинном маятнике.</w:t>
      </w:r>
    </w:p>
    <w:p w:rsidR="00D269A4" w:rsidRDefault="00221FAA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Исследование убывания</w:t>
      </w:r>
      <w:r>
        <w:rPr>
          <w:rFonts w:ascii="Times New Roman" w:hAnsi="Times New Roman"/>
          <w:color w:val="000000"/>
          <w:sz w:val="28"/>
          <w:lang w:val="ru-RU"/>
        </w:rPr>
        <w:t xml:space="preserve"> амплитуды затухающих колебаний.</w:t>
      </w:r>
    </w:p>
    <w:p w:rsidR="00D269A4" w:rsidRDefault="00221FAA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Исследование вынужденных колебаний.</w:t>
      </w:r>
    </w:p>
    <w:p w:rsidR="00D269A4" w:rsidRDefault="00221FAA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i/>
          <w:color w:val="000000"/>
          <w:sz w:val="28"/>
          <w:lang w:val="ru-RU"/>
        </w:rPr>
        <w:t>Тема 2. Электромагнитные колебания.</w:t>
      </w:r>
    </w:p>
    <w:p w:rsidR="00D269A4" w:rsidRDefault="00221FAA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Колебательный контур. Свободные электромагнитные колебания в идеальном колебательном контуре. Формула Томсона. Связь амплитуды заряда конденсатора с </w:t>
      </w:r>
      <w:r>
        <w:rPr>
          <w:rFonts w:ascii="Times New Roman" w:hAnsi="Times New Roman"/>
          <w:color w:val="000000"/>
          <w:sz w:val="28"/>
          <w:lang w:val="ru-RU"/>
        </w:rPr>
        <w:t>амплитудой силы тока в колебательном контуре.</w:t>
      </w:r>
    </w:p>
    <w:p w:rsidR="00D269A4" w:rsidRDefault="00221FAA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Закон сохранения энергии в идеальном колебательном контуре.</w:t>
      </w:r>
    </w:p>
    <w:p w:rsidR="00D269A4" w:rsidRDefault="00221FAA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 xml:space="preserve">Затухающие электромагнитные колебания. Вынужденные электромагнитные колебания. </w:t>
      </w:r>
    </w:p>
    <w:p w:rsidR="00D269A4" w:rsidRDefault="00221FAA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Переменный ток. Мощность переменного тока. Амплитудное и действующее з</w:t>
      </w:r>
      <w:r>
        <w:rPr>
          <w:rFonts w:ascii="Times New Roman" w:hAnsi="Times New Roman"/>
          <w:color w:val="000000"/>
          <w:sz w:val="28"/>
          <w:lang w:val="ru-RU"/>
        </w:rPr>
        <w:t>начение силы тока и напряжения при различной форме зависимости переменного тока от времени.</w:t>
      </w:r>
    </w:p>
    <w:p w:rsidR="00D269A4" w:rsidRDefault="00221FAA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Синусоидальный переменный ток. Резистор, конденсатор и катушка индуктивности в цепи синусоидального переменного тока. Резонанс токов. Резонанс напряжений.</w:t>
      </w:r>
    </w:p>
    <w:p w:rsidR="00D269A4" w:rsidRDefault="00221FAA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Идеальный</w:t>
      </w:r>
      <w:r>
        <w:rPr>
          <w:rFonts w:ascii="Times New Roman" w:hAnsi="Times New Roman"/>
          <w:color w:val="000000"/>
          <w:sz w:val="28"/>
          <w:lang w:val="ru-RU"/>
        </w:rPr>
        <w:t xml:space="preserve"> трансформатор. Производство, передача и потребление электрической энергии. </w:t>
      </w:r>
    </w:p>
    <w:p w:rsidR="00D269A4" w:rsidRDefault="00221FAA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Экологические риски при производстве электроэнергии. Культура использования электроэнергии в повседневной жизни. </w:t>
      </w:r>
    </w:p>
    <w:p w:rsidR="00D269A4" w:rsidRDefault="00221FAA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Технические устройства и технологические процессы: электрический </w:t>
      </w:r>
      <w:r>
        <w:rPr>
          <w:rFonts w:ascii="Times New Roman" w:hAnsi="Times New Roman"/>
          <w:color w:val="000000"/>
          <w:sz w:val="28"/>
          <w:lang w:val="ru-RU"/>
        </w:rPr>
        <w:t>звонок, генератор переменного тока, линии электропередач.</w:t>
      </w:r>
    </w:p>
    <w:p w:rsidR="00D269A4" w:rsidRDefault="00221FAA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D269A4" w:rsidRDefault="00221FAA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Свободные электромагнитные колебания.</w:t>
      </w:r>
    </w:p>
    <w:p w:rsidR="00D269A4" w:rsidRDefault="00221FAA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Зависимость частоты свободных колебаний от индуктивности и ёмкости контура.</w:t>
      </w:r>
    </w:p>
    <w:p w:rsidR="00D269A4" w:rsidRDefault="00221FAA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Осциллограммы электромагнитных колебаний.</w:t>
      </w:r>
    </w:p>
    <w:p w:rsidR="00D269A4" w:rsidRDefault="00221FAA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Генератор незатухающих элект</w:t>
      </w:r>
      <w:r>
        <w:rPr>
          <w:rFonts w:ascii="Times New Roman" w:hAnsi="Times New Roman"/>
          <w:color w:val="000000"/>
          <w:sz w:val="28"/>
          <w:lang w:val="ru-RU"/>
        </w:rPr>
        <w:t>ромагнитных колебаний.</w:t>
      </w:r>
    </w:p>
    <w:p w:rsidR="00D269A4" w:rsidRDefault="00221FAA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Модель электромагнитного генератора.</w:t>
      </w:r>
    </w:p>
    <w:p w:rsidR="00D269A4" w:rsidRDefault="00221FAA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Вынужденные синусоидальные колебания.</w:t>
      </w:r>
    </w:p>
    <w:p w:rsidR="00D269A4" w:rsidRDefault="00221FAA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Резистор, катушка индуктивности и конденсатор в цепи переменного тока.</w:t>
      </w:r>
    </w:p>
    <w:p w:rsidR="00D269A4" w:rsidRDefault="00221FAA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Резонанс при последовательном соединении резистора, катушки индуктивности и конденсатор</w:t>
      </w:r>
      <w:r>
        <w:rPr>
          <w:rFonts w:ascii="Times New Roman" w:hAnsi="Times New Roman"/>
          <w:color w:val="000000"/>
          <w:sz w:val="28"/>
          <w:lang w:val="ru-RU"/>
        </w:rPr>
        <w:t>а.</w:t>
      </w:r>
    </w:p>
    <w:p w:rsidR="00D269A4" w:rsidRDefault="00221FAA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Устройство и принцип действия трансформатора.</w:t>
      </w:r>
    </w:p>
    <w:p w:rsidR="00D269A4" w:rsidRDefault="00221FAA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Модель линии электропередачи.</w:t>
      </w:r>
    </w:p>
    <w:p w:rsidR="00D269A4" w:rsidRDefault="00221FAA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</w:p>
    <w:p w:rsidR="00D269A4" w:rsidRDefault="00221FAA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Изучение трансформатора.</w:t>
      </w:r>
    </w:p>
    <w:p w:rsidR="00D269A4" w:rsidRDefault="00221FAA">
      <w:pPr>
        <w:spacing w:after="0" w:line="264" w:lineRule="exact"/>
        <w:ind w:firstLine="600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  <w:lang w:val="ru-RU"/>
        </w:rPr>
        <w:t>Исследование переменного тока через последовательно соединённые конденсатор, катушку и резистор</w:t>
      </w:r>
      <w:r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gramEnd"/>
    </w:p>
    <w:p w:rsidR="00D269A4" w:rsidRDefault="00221FAA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Наблюдение электромагнитного резонанса. </w:t>
      </w:r>
    </w:p>
    <w:p w:rsidR="00D269A4" w:rsidRDefault="00221FAA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Исследование работы источников света в цепи переменного тока. </w:t>
      </w:r>
    </w:p>
    <w:p w:rsidR="00D269A4" w:rsidRDefault="00221FAA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i/>
          <w:color w:val="000000"/>
          <w:sz w:val="28"/>
          <w:lang w:val="ru-RU"/>
        </w:rPr>
        <w:t>Тема 3. Механические и электромагнитные волны.</w:t>
      </w:r>
    </w:p>
    <w:p w:rsidR="00D269A4" w:rsidRDefault="00221FAA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Механические волны, условия их распространения. Поперечные и продольные волны. Период, скорость распро</w:t>
      </w:r>
      <w:r>
        <w:rPr>
          <w:rFonts w:ascii="Times New Roman" w:hAnsi="Times New Roman"/>
          <w:color w:val="000000"/>
          <w:sz w:val="28"/>
          <w:lang w:val="ru-RU"/>
        </w:rPr>
        <w:t xml:space="preserve">странения и длина волны. Свойства механических волн: отражение, преломление, интерференция и дифракция. </w:t>
      </w:r>
    </w:p>
    <w:p w:rsidR="00D269A4" w:rsidRDefault="00221FAA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Звук. Скорость звука. Громкость звука. Высота тона. Тембр звука.</w:t>
      </w:r>
    </w:p>
    <w:p w:rsidR="00D269A4" w:rsidRDefault="00221FAA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Шумовое загрязнение окружающей среды.</w:t>
      </w:r>
    </w:p>
    <w:p w:rsidR="00D269A4" w:rsidRDefault="00221FAA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Электромагнитные волны. Условия излучения </w:t>
      </w:r>
      <w:r>
        <w:rPr>
          <w:rFonts w:ascii="Times New Roman" w:hAnsi="Times New Roman"/>
          <w:color w:val="000000"/>
          <w:sz w:val="28"/>
          <w:lang w:val="ru-RU"/>
        </w:rPr>
        <w:t>электромагнитных волн. Взаимная ориентация векторов в электромагнитной волне.</w:t>
      </w:r>
    </w:p>
    <w:p w:rsidR="00D269A4" w:rsidRDefault="00221FAA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Свойства электромагнитных волн: отражение, преломление, поляризация, интерференция и дифракция. </w:t>
      </w:r>
    </w:p>
    <w:p w:rsidR="00D269A4" w:rsidRDefault="00221FAA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Шкала электромагнитных волн. Применение электромагнитных волн в технике и быту.</w:t>
      </w:r>
    </w:p>
    <w:p w:rsidR="00D269A4" w:rsidRDefault="00221FAA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Принципы радиосвязи и телевидения. Радиолокация.</w:t>
      </w:r>
    </w:p>
    <w:p w:rsidR="00D269A4" w:rsidRDefault="00221FAA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Электромагнитное загрязнение окружающей среды.</w:t>
      </w:r>
    </w:p>
    <w:p w:rsidR="00D269A4" w:rsidRDefault="00221FAA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Технические устройства и практическое применение: музыкальные инструменты, радар, радиоприёмник, телевизор, антенна, телефон, СВЧ-печь, ультразвуковая диагности</w:t>
      </w:r>
      <w:r>
        <w:rPr>
          <w:rFonts w:ascii="Times New Roman" w:hAnsi="Times New Roman"/>
          <w:color w:val="000000"/>
          <w:sz w:val="28"/>
          <w:lang w:val="ru-RU"/>
        </w:rPr>
        <w:t>ка в технике и медицине.</w:t>
      </w:r>
    </w:p>
    <w:p w:rsidR="00D269A4" w:rsidRDefault="00221FAA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D269A4" w:rsidRDefault="00221FAA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Образование и распространение поперечных и продольных волн.</w:t>
      </w:r>
    </w:p>
    <w:p w:rsidR="00D269A4" w:rsidRDefault="00221FAA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Колеблющееся тело как источник звука.</w:t>
      </w:r>
    </w:p>
    <w:p w:rsidR="00D269A4" w:rsidRDefault="00221FAA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Зависимость длины волны от частоты колебаний.</w:t>
      </w:r>
    </w:p>
    <w:p w:rsidR="00D269A4" w:rsidRDefault="00221FAA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Наблюдение отражения и преломления механических волн.</w:t>
      </w:r>
    </w:p>
    <w:p w:rsidR="00D269A4" w:rsidRDefault="00221FAA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Наблюдение интерфер</w:t>
      </w:r>
      <w:r>
        <w:rPr>
          <w:rFonts w:ascii="Times New Roman" w:hAnsi="Times New Roman"/>
          <w:color w:val="000000"/>
          <w:sz w:val="28"/>
          <w:lang w:val="ru-RU"/>
        </w:rPr>
        <w:t>енции и дифракции механических волн.</w:t>
      </w:r>
    </w:p>
    <w:p w:rsidR="00D269A4" w:rsidRDefault="00221FAA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Акустический резонанс.</w:t>
      </w:r>
    </w:p>
    <w:p w:rsidR="00D269A4" w:rsidRDefault="00221FAA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Свойства ультразвука и его применение.</w:t>
      </w:r>
    </w:p>
    <w:p w:rsidR="00D269A4" w:rsidRDefault="00221FAA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Наблюдение связи громкости звука и высоты тона с амплитудой и частотой колебаний.</w:t>
      </w:r>
    </w:p>
    <w:p w:rsidR="00D269A4" w:rsidRDefault="00221FAA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Исследование свойств электромагнитных волн: отражение, преломление, поляриз</w:t>
      </w:r>
      <w:r>
        <w:rPr>
          <w:rFonts w:ascii="Times New Roman" w:hAnsi="Times New Roman"/>
          <w:color w:val="000000"/>
          <w:sz w:val="28"/>
          <w:lang w:val="ru-RU"/>
        </w:rPr>
        <w:t>ация, дифракция, интерференция.</w:t>
      </w:r>
    </w:p>
    <w:p w:rsidR="00D269A4" w:rsidRDefault="00221FAA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Обнаружение инфракрасного и ультрафиолетового излучений.</w:t>
      </w:r>
    </w:p>
    <w:p w:rsidR="00D269A4" w:rsidRDefault="00221FAA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</w:p>
    <w:p w:rsidR="00D269A4" w:rsidRDefault="00221FAA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Изучение параметров звуковой волны.</w:t>
      </w:r>
    </w:p>
    <w:p w:rsidR="00D269A4" w:rsidRDefault="00221FAA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Изучение распространения звуковых волн в замкнутом пространстве.</w:t>
      </w:r>
    </w:p>
    <w:p w:rsidR="00D269A4" w:rsidRDefault="00221FAA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i/>
          <w:color w:val="000000"/>
          <w:sz w:val="28"/>
          <w:lang w:val="ru-RU"/>
        </w:rPr>
        <w:t>Тема 4. О</w:t>
      </w:r>
      <w:r>
        <w:rPr>
          <w:rFonts w:ascii="Times New Roman" w:hAnsi="Times New Roman"/>
          <w:b/>
          <w:i/>
          <w:color w:val="000000"/>
          <w:sz w:val="28"/>
          <w:lang w:val="ru-RU"/>
        </w:rPr>
        <w:t>птика.</w:t>
      </w:r>
    </w:p>
    <w:p w:rsidR="00D269A4" w:rsidRDefault="00221FAA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Прямолинейное распространение света в однородной среде. Луч света. Точечный источник света. </w:t>
      </w:r>
    </w:p>
    <w:p w:rsidR="00D269A4" w:rsidRDefault="00221FAA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Отражение света. Законы отражения света. Построение изображений в плоском зеркале. Сферические зеркала.</w:t>
      </w:r>
    </w:p>
    <w:p w:rsidR="00D269A4" w:rsidRDefault="00221FAA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Преломление света. Законы преломления света. Абсолют</w:t>
      </w:r>
      <w:r>
        <w:rPr>
          <w:rFonts w:ascii="Times New Roman" w:hAnsi="Times New Roman"/>
          <w:color w:val="000000"/>
          <w:sz w:val="28"/>
          <w:lang w:val="ru-RU"/>
        </w:rPr>
        <w:t>ный показатель преломления. Относительный показатель преломления. Постоянство частоты света и соотношение длин волн при переходе монохроматического света через границу раздела двух оптических сред.</w:t>
      </w:r>
    </w:p>
    <w:p w:rsidR="00D269A4" w:rsidRDefault="00221FAA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Ход лучей в призме. Дисперсия света. Сложный состав белого</w:t>
      </w:r>
      <w:r>
        <w:rPr>
          <w:rFonts w:ascii="Times New Roman" w:hAnsi="Times New Roman"/>
          <w:color w:val="000000"/>
          <w:sz w:val="28"/>
          <w:lang w:val="ru-RU"/>
        </w:rPr>
        <w:t xml:space="preserve"> света. Цвет.</w:t>
      </w:r>
    </w:p>
    <w:p w:rsidR="00D269A4" w:rsidRDefault="00221FAA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Полное внутреннее отражение. Предельный угол полного внутреннего отражения.</w:t>
      </w:r>
    </w:p>
    <w:p w:rsidR="00D269A4" w:rsidRDefault="00221FAA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Собирающие и рассеивающие линзы. Тонкая линза. Фокусное расстояние и оптическая сила тонкой линзы. Зависимость фокусного расстояния тонкой сферической линзы от её </w:t>
      </w:r>
      <w:r>
        <w:rPr>
          <w:rFonts w:ascii="Times New Roman" w:hAnsi="Times New Roman"/>
          <w:color w:val="000000"/>
          <w:sz w:val="28"/>
          <w:lang w:val="ru-RU"/>
        </w:rPr>
        <w:t>геометрии и относительного показателя преломления.</w:t>
      </w:r>
    </w:p>
    <w:p w:rsidR="00D269A4" w:rsidRDefault="00221FAA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Формула тонкой линзы. Увеличение, даваемое линзой.</w:t>
      </w:r>
    </w:p>
    <w:p w:rsidR="00D269A4" w:rsidRDefault="00221FAA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Ход луча, прошедшего линзу под произвольным углом к её главной оптической оси. Построение изображений точки и отрезка прямой в собирающих и рассеивающих л</w:t>
      </w:r>
      <w:r>
        <w:rPr>
          <w:rFonts w:ascii="Times New Roman" w:hAnsi="Times New Roman"/>
          <w:color w:val="000000"/>
          <w:sz w:val="28"/>
          <w:lang w:val="ru-RU"/>
        </w:rPr>
        <w:t xml:space="preserve">инзах и их системах. </w:t>
      </w:r>
    </w:p>
    <w:p w:rsidR="00D269A4" w:rsidRDefault="00221FAA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Оптические приборы. Разрешающая способность. Глаз как оптическая система.</w:t>
      </w:r>
    </w:p>
    <w:p w:rsidR="00D269A4" w:rsidRDefault="00221FAA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Пределы применимости геометрической оптики.</w:t>
      </w:r>
    </w:p>
    <w:p w:rsidR="00D269A4" w:rsidRDefault="00221FAA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Волновая оптика. Интерференция света. Когерентные источники. Условия наблюдения максимумов и минимумов в интерференц</w:t>
      </w:r>
      <w:r>
        <w:rPr>
          <w:rFonts w:ascii="Times New Roman" w:hAnsi="Times New Roman"/>
          <w:color w:val="000000"/>
          <w:sz w:val="28"/>
          <w:lang w:val="ru-RU"/>
        </w:rPr>
        <w:t>ионной картине от двух когерентных источников. Примеры классических интерференционных схем.</w:t>
      </w:r>
    </w:p>
    <w:p w:rsidR="00D269A4" w:rsidRDefault="00221FAA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Дифракция света. Дифракционная решётка. Условие наблюдения главных максимумов при падении монохроматического света на дифракционную решётку.</w:t>
      </w:r>
    </w:p>
    <w:p w:rsidR="00D269A4" w:rsidRDefault="00221FAA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Поляризация света.</w:t>
      </w:r>
    </w:p>
    <w:p w:rsidR="00D269A4" w:rsidRDefault="00221FAA">
      <w:pPr>
        <w:spacing w:after="0" w:line="264" w:lineRule="exact"/>
        <w:ind w:firstLine="600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  <w:lang w:val="ru-RU"/>
        </w:rPr>
        <w:lastRenderedPageBreak/>
        <w:t>Техн</w:t>
      </w:r>
      <w:r>
        <w:rPr>
          <w:rFonts w:ascii="Times New Roman" w:hAnsi="Times New Roman"/>
          <w:color w:val="000000"/>
          <w:sz w:val="28"/>
          <w:lang w:val="ru-RU"/>
        </w:rPr>
        <w:t>ические устройства и технологические процессы: очки, лупа, перископ, фотоаппарат, микроскоп, проекционный аппарат, просветление оптики, волоконная оптика, дифракционная решётка.</w:t>
      </w:r>
      <w:proofErr w:type="gramEnd"/>
    </w:p>
    <w:p w:rsidR="00D269A4" w:rsidRDefault="00221FAA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D269A4" w:rsidRDefault="00221FAA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Законы отражения света. </w:t>
      </w:r>
    </w:p>
    <w:p w:rsidR="00D269A4" w:rsidRDefault="00221FAA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Исследование преломления света. </w:t>
      </w:r>
    </w:p>
    <w:p w:rsidR="00D269A4" w:rsidRDefault="00221FAA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Наблюд</w:t>
      </w:r>
      <w:r>
        <w:rPr>
          <w:rFonts w:ascii="Times New Roman" w:hAnsi="Times New Roman"/>
          <w:color w:val="000000"/>
          <w:sz w:val="28"/>
          <w:lang w:val="ru-RU"/>
        </w:rPr>
        <w:t xml:space="preserve">ение полного внутреннего отражения. Модель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световода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.</w:t>
      </w:r>
    </w:p>
    <w:p w:rsidR="00D269A4" w:rsidRDefault="00221FAA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Исследование хода световых пучков через плоскопараллельную пластину и призму.</w:t>
      </w:r>
    </w:p>
    <w:p w:rsidR="00D269A4" w:rsidRDefault="00221FAA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Исследование свойств изображений в линзах.</w:t>
      </w:r>
    </w:p>
    <w:p w:rsidR="00D269A4" w:rsidRDefault="00221FAA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Модели микроскопа, телескопа.</w:t>
      </w:r>
    </w:p>
    <w:p w:rsidR="00D269A4" w:rsidRDefault="00221FAA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Наблюдение интерференции света.</w:t>
      </w:r>
    </w:p>
    <w:p w:rsidR="00D269A4" w:rsidRDefault="00221FAA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Наблюдение цветов т</w:t>
      </w:r>
      <w:r>
        <w:rPr>
          <w:rFonts w:ascii="Times New Roman" w:hAnsi="Times New Roman"/>
          <w:color w:val="000000"/>
          <w:sz w:val="28"/>
          <w:lang w:val="ru-RU"/>
        </w:rPr>
        <w:t>онких плёнок.</w:t>
      </w:r>
    </w:p>
    <w:p w:rsidR="00D269A4" w:rsidRDefault="00221FAA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Наблюдение дифракции света.</w:t>
      </w:r>
    </w:p>
    <w:p w:rsidR="00D269A4" w:rsidRDefault="00221FAA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Изучение дифракционной решётки. </w:t>
      </w:r>
    </w:p>
    <w:p w:rsidR="00D269A4" w:rsidRDefault="00221FAA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Наблюдение дифракционного спектра.</w:t>
      </w:r>
    </w:p>
    <w:p w:rsidR="00D269A4" w:rsidRDefault="00221FAA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Наблюдение дисперсии света. </w:t>
      </w:r>
    </w:p>
    <w:p w:rsidR="00D269A4" w:rsidRDefault="00221FAA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Наблюдение поляризации света.</w:t>
      </w:r>
    </w:p>
    <w:p w:rsidR="00D269A4" w:rsidRDefault="00221FAA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Применение поляроидов для изучения механических напряжений.</w:t>
      </w:r>
    </w:p>
    <w:p w:rsidR="00D269A4" w:rsidRDefault="00221FAA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i/>
          <w:color w:val="000000"/>
          <w:sz w:val="28"/>
          <w:lang w:val="ru-RU"/>
        </w:rPr>
        <w:t xml:space="preserve">Ученический эксперимент, </w:t>
      </w:r>
      <w:r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работы, практикум.</w:t>
      </w:r>
    </w:p>
    <w:p w:rsidR="00D269A4" w:rsidRDefault="00221FAA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Измерение показателя преломления стекла. </w:t>
      </w:r>
    </w:p>
    <w:p w:rsidR="00D269A4" w:rsidRDefault="00221FAA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Исследование зависимости фокусного расстояния от вещества (на примере жидких линз).</w:t>
      </w:r>
    </w:p>
    <w:p w:rsidR="00D269A4" w:rsidRDefault="00221FAA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Измерение фокусного расстояния рассеивающих линз.</w:t>
      </w:r>
    </w:p>
    <w:p w:rsidR="00D269A4" w:rsidRDefault="00221FAA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Получение изображения в системе из плоского </w:t>
      </w:r>
      <w:r>
        <w:rPr>
          <w:rFonts w:ascii="Times New Roman" w:hAnsi="Times New Roman"/>
          <w:color w:val="000000"/>
          <w:sz w:val="28"/>
          <w:lang w:val="ru-RU"/>
        </w:rPr>
        <w:t>зеркала и линзы.</w:t>
      </w:r>
    </w:p>
    <w:p w:rsidR="00D269A4" w:rsidRDefault="00221FAA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Получение изображения в системе из двух линз.</w:t>
      </w:r>
    </w:p>
    <w:p w:rsidR="00D269A4" w:rsidRDefault="00221FAA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Конструирование телескопических систем. </w:t>
      </w:r>
    </w:p>
    <w:p w:rsidR="00D269A4" w:rsidRDefault="00221FAA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Наблюдение дифракции, интерференции и поляризации света.</w:t>
      </w:r>
    </w:p>
    <w:p w:rsidR="00D269A4" w:rsidRDefault="00221FAA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Изучение поляризации света, отражённого от поверхности диэлектрика.</w:t>
      </w:r>
    </w:p>
    <w:p w:rsidR="00D269A4" w:rsidRDefault="00221FAA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Изучение интерференции лазе</w:t>
      </w:r>
      <w:r>
        <w:rPr>
          <w:rFonts w:ascii="Times New Roman" w:hAnsi="Times New Roman"/>
          <w:color w:val="000000"/>
          <w:sz w:val="28"/>
          <w:lang w:val="ru-RU"/>
        </w:rPr>
        <w:t>рного излучения на двух щелях.</w:t>
      </w:r>
    </w:p>
    <w:p w:rsidR="00D269A4" w:rsidRDefault="00221FAA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Наблюдение дисперсии.</w:t>
      </w:r>
    </w:p>
    <w:p w:rsidR="00D269A4" w:rsidRDefault="00221FAA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Наблюдение и исследование дифракционного спектра.</w:t>
      </w:r>
    </w:p>
    <w:p w:rsidR="00D269A4" w:rsidRDefault="00221FAA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Измерение длины световой волны.</w:t>
      </w:r>
    </w:p>
    <w:p w:rsidR="00D269A4" w:rsidRDefault="00221FAA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Получение спектра излучения светодиода при помощи дифракционной решётки.</w:t>
      </w:r>
    </w:p>
    <w:p w:rsidR="00D269A4" w:rsidRDefault="00221FAA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Раздел 6. Основы специальной теории относительно</w:t>
      </w:r>
      <w:r>
        <w:rPr>
          <w:rFonts w:ascii="Times New Roman" w:hAnsi="Times New Roman"/>
          <w:b/>
          <w:color w:val="000000"/>
          <w:sz w:val="28"/>
          <w:lang w:val="ru-RU"/>
        </w:rPr>
        <w:t>сти.</w:t>
      </w:r>
    </w:p>
    <w:p w:rsidR="00D269A4" w:rsidRDefault="00221FAA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Границы применимости классической механики. Постулаты специальной теории относительности.</w:t>
      </w:r>
    </w:p>
    <w:p w:rsidR="00D269A4" w:rsidRDefault="00221FAA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Пространственно-временной интервал. Преобразования Лоренца. Условие причинности. Относительность одновременности. Замедление времени и сокращение длины.</w:t>
      </w:r>
    </w:p>
    <w:p w:rsidR="00D269A4" w:rsidRDefault="00221FAA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Энергия </w:t>
      </w:r>
      <w:r>
        <w:rPr>
          <w:rFonts w:ascii="Times New Roman" w:hAnsi="Times New Roman"/>
          <w:color w:val="000000"/>
          <w:sz w:val="28"/>
          <w:lang w:val="ru-RU"/>
        </w:rPr>
        <w:t>и импульс релятивистской частицы.</w:t>
      </w:r>
    </w:p>
    <w:p w:rsidR="00D269A4" w:rsidRDefault="00221FAA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Связь массы с энергией и импульсом релятивистской частицы. Энергия покоя.</w:t>
      </w:r>
    </w:p>
    <w:p w:rsidR="00D269A4" w:rsidRDefault="00221FAA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Технические устройства и технологические процессы: спутниковые приёмники, ускорители заряженных частиц.</w:t>
      </w:r>
    </w:p>
    <w:p w:rsidR="00D269A4" w:rsidRDefault="00221FAA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Ученический эксперимент, лабораторные работы</w:t>
      </w:r>
      <w:r>
        <w:rPr>
          <w:rFonts w:ascii="Times New Roman" w:hAnsi="Times New Roman"/>
          <w:color w:val="000000"/>
          <w:sz w:val="28"/>
          <w:lang w:val="ru-RU"/>
        </w:rPr>
        <w:t xml:space="preserve">, практикум. </w:t>
      </w:r>
    </w:p>
    <w:p w:rsidR="00D269A4" w:rsidRDefault="00221FAA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импульса и энергии релятивистских частиц (по фотографиям треков заряженных частиц в магнитном поле).</w:t>
      </w:r>
    </w:p>
    <w:p w:rsidR="00D269A4" w:rsidRDefault="00221FAA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Раздел 7. Квантовая физика.</w:t>
      </w:r>
    </w:p>
    <w:p w:rsidR="00D269A4" w:rsidRDefault="00221FAA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i/>
          <w:color w:val="000000"/>
          <w:sz w:val="28"/>
          <w:lang w:val="ru-RU"/>
        </w:rPr>
        <w:lastRenderedPageBreak/>
        <w:t>Тема 1. Корпускулярно-волновой дуализм.</w:t>
      </w:r>
    </w:p>
    <w:p w:rsidR="00D269A4" w:rsidRDefault="00221FAA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Равновесное тепловое излучение (излучение абсолютно чёрного т</w:t>
      </w:r>
      <w:r>
        <w:rPr>
          <w:rFonts w:ascii="Times New Roman" w:hAnsi="Times New Roman"/>
          <w:color w:val="000000"/>
          <w:sz w:val="28"/>
          <w:lang w:val="ru-RU"/>
        </w:rPr>
        <w:t>ела). Закон смещения Вина. Гипотеза Планка о квантах.</w:t>
      </w:r>
    </w:p>
    <w:p w:rsidR="00D269A4" w:rsidRDefault="00221FAA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Фотоны. Энергия и импульс фотона.</w:t>
      </w:r>
    </w:p>
    <w:p w:rsidR="00D269A4" w:rsidRDefault="00221FAA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Фотоэффект. Опыты А. Г. Столетова. Законы фотоэффекта. Уравнение Эйнштейна для фотоэффекта. «Красная граница» фотоэффекта.</w:t>
      </w:r>
    </w:p>
    <w:p w:rsidR="00D269A4" w:rsidRDefault="00221FAA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Давление света (в частности, давление света н</w:t>
      </w:r>
      <w:r>
        <w:rPr>
          <w:rFonts w:ascii="Times New Roman" w:hAnsi="Times New Roman"/>
          <w:color w:val="000000"/>
          <w:sz w:val="28"/>
          <w:lang w:val="ru-RU"/>
        </w:rPr>
        <w:t>а абсолютно поглощающую и абсолютно отражающую поверхность). Опыты П. Н. Лебедева.</w:t>
      </w:r>
    </w:p>
    <w:p w:rsidR="00D269A4" w:rsidRDefault="00221FAA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Волновые свойства частиц. Волны де Бройля. Длина волны де Бройля и размеры области локализации движущейся частицы. Корпускулярно-волновой дуализм. Дифракция электронов на кр</w:t>
      </w:r>
      <w:r>
        <w:rPr>
          <w:rFonts w:ascii="Times New Roman" w:hAnsi="Times New Roman"/>
          <w:color w:val="000000"/>
          <w:sz w:val="28"/>
          <w:lang w:val="ru-RU"/>
        </w:rPr>
        <w:t>исталлах.</w:t>
      </w:r>
    </w:p>
    <w:p w:rsidR="00D269A4" w:rsidRDefault="00221FAA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Специфика измерений в микромире. Соотношения неопределённостей Гейзенберга.</w:t>
      </w:r>
    </w:p>
    <w:p w:rsidR="00D269A4" w:rsidRDefault="00221FAA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Технические устройства и технологические процессы: спектрометр, фотоэлемент, фотодатчик, туннельный микроскоп, солнечная батарея, светодиод.</w:t>
      </w:r>
    </w:p>
    <w:p w:rsidR="00D269A4" w:rsidRDefault="00221FAA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D269A4" w:rsidRDefault="00221FAA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Фотоэффект на </w:t>
      </w:r>
      <w:r>
        <w:rPr>
          <w:rFonts w:ascii="Times New Roman" w:hAnsi="Times New Roman"/>
          <w:color w:val="000000"/>
          <w:sz w:val="28"/>
          <w:lang w:val="ru-RU"/>
        </w:rPr>
        <w:t>установке с цинковой пластиной.</w:t>
      </w:r>
    </w:p>
    <w:p w:rsidR="00D269A4" w:rsidRDefault="00221FAA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Исследование законов внешнего фотоэффекта.</w:t>
      </w:r>
    </w:p>
    <w:p w:rsidR="00D269A4" w:rsidRDefault="00221FAA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Исследование зависимости сопротивления полупроводников от освещённости.</w:t>
      </w:r>
    </w:p>
    <w:p w:rsidR="00D269A4" w:rsidRDefault="00221FAA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Светодиод.</w:t>
      </w:r>
    </w:p>
    <w:p w:rsidR="00D269A4" w:rsidRDefault="00221FAA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Солнечная батарея.</w:t>
      </w:r>
    </w:p>
    <w:p w:rsidR="00D269A4" w:rsidRDefault="00221FAA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</w:p>
    <w:p w:rsidR="00D269A4" w:rsidRDefault="00221FAA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Исследование </w:t>
      </w:r>
      <w:r>
        <w:rPr>
          <w:rFonts w:ascii="Times New Roman" w:hAnsi="Times New Roman"/>
          <w:color w:val="000000"/>
          <w:sz w:val="28"/>
          <w:lang w:val="ru-RU"/>
        </w:rPr>
        <w:t>фоторезистора.</w:t>
      </w:r>
    </w:p>
    <w:p w:rsidR="00D269A4" w:rsidRDefault="00221FAA">
      <w:pPr>
        <w:spacing w:after="0" w:line="264" w:lineRule="exact"/>
        <w:ind w:firstLine="600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  <w:lang w:val="ru-RU"/>
        </w:rPr>
        <w:t>Измерение постоянной Планка на основе исследования фотоэффекта.</w:t>
      </w:r>
      <w:proofErr w:type="gramEnd"/>
    </w:p>
    <w:p w:rsidR="00D269A4" w:rsidRDefault="00221FAA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Исследование зависимости силы тока через светодиод от напряжения.</w:t>
      </w:r>
    </w:p>
    <w:p w:rsidR="00D269A4" w:rsidRDefault="00221FAA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i/>
          <w:color w:val="000000"/>
          <w:sz w:val="28"/>
          <w:lang w:val="ru-RU"/>
        </w:rPr>
        <w:t>Тема 2. Физика атома.</w:t>
      </w:r>
    </w:p>
    <w:p w:rsidR="00D269A4" w:rsidRDefault="00221FAA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Опыты по исследованию строения атома. Планетарная модель атома Резерфорда.</w:t>
      </w:r>
    </w:p>
    <w:p w:rsidR="00D269A4" w:rsidRDefault="00221FAA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Постулаты Бора</w:t>
      </w:r>
      <w:r>
        <w:rPr>
          <w:rFonts w:ascii="Times New Roman" w:hAnsi="Times New Roman"/>
          <w:color w:val="000000"/>
          <w:sz w:val="28"/>
          <w:lang w:val="ru-RU"/>
        </w:rPr>
        <w:t>. Излучение и поглощение фотонов при переходе атома с одного уровня энергии на другой.</w:t>
      </w:r>
    </w:p>
    <w:p w:rsidR="00D269A4" w:rsidRDefault="00221FAA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Виды спектров. Спектр уровней энергии атома водорода. </w:t>
      </w:r>
    </w:p>
    <w:p w:rsidR="00D269A4" w:rsidRDefault="00221FAA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Спонтанное и вынужденное излучение света. Лазер.</w:t>
      </w:r>
    </w:p>
    <w:p w:rsidR="00D269A4" w:rsidRDefault="00221FAA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Технические устройства и технологические процессы: спектральный а</w:t>
      </w:r>
      <w:r>
        <w:rPr>
          <w:rFonts w:ascii="Times New Roman" w:hAnsi="Times New Roman"/>
          <w:color w:val="000000"/>
          <w:sz w:val="28"/>
          <w:lang w:val="ru-RU"/>
        </w:rPr>
        <w:t>нализ (спектроскоп), лазер, квантовый компьютер.</w:t>
      </w:r>
    </w:p>
    <w:p w:rsidR="00D269A4" w:rsidRDefault="00221FAA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D269A4" w:rsidRDefault="00221FAA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Модель опыта Резерфорда.</w:t>
      </w:r>
    </w:p>
    <w:p w:rsidR="00D269A4" w:rsidRDefault="00221FAA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Наблюдение линейчатых спектров.</w:t>
      </w:r>
    </w:p>
    <w:p w:rsidR="00D269A4" w:rsidRDefault="00221FAA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Устройство и действие счётчика ионизирующих частиц.</w:t>
      </w:r>
    </w:p>
    <w:p w:rsidR="00D269A4" w:rsidRDefault="00221FAA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длины волны лазерного излучения.</w:t>
      </w:r>
    </w:p>
    <w:p w:rsidR="00D269A4" w:rsidRDefault="00221FAA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</w:t>
      </w:r>
      <w:r>
        <w:rPr>
          <w:rFonts w:ascii="Times New Roman" w:hAnsi="Times New Roman"/>
          <w:b/>
          <w:i/>
          <w:color w:val="000000"/>
          <w:sz w:val="28"/>
          <w:lang w:val="ru-RU"/>
        </w:rPr>
        <w:t>аботы, практикум.</w:t>
      </w:r>
    </w:p>
    <w:p w:rsidR="00D269A4" w:rsidRDefault="00221FAA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Наблюдение линейчатого спектра.</w:t>
      </w:r>
    </w:p>
    <w:p w:rsidR="00D269A4" w:rsidRDefault="00221FAA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Исследование спектра разреженного атомарного водорода и измерение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постоянной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Ридберга.</w:t>
      </w:r>
    </w:p>
    <w:p w:rsidR="00D269A4" w:rsidRDefault="00221FAA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i/>
          <w:color w:val="000000"/>
          <w:sz w:val="28"/>
          <w:lang w:val="ru-RU"/>
        </w:rPr>
        <w:t>Тема 3. Физика атомного ядра и элементарных частиц.</w:t>
      </w:r>
    </w:p>
    <w:p w:rsidR="00D269A4" w:rsidRDefault="00221FAA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Нуклонная модель ядра Гейзенберга–Иваненко. Заряд ядра. Массовое чи</w:t>
      </w:r>
      <w:r>
        <w:rPr>
          <w:rFonts w:ascii="Times New Roman" w:hAnsi="Times New Roman"/>
          <w:color w:val="000000"/>
          <w:sz w:val="28"/>
          <w:lang w:val="ru-RU"/>
        </w:rPr>
        <w:t>сло ядра. Изотопы.</w:t>
      </w:r>
    </w:p>
    <w:p w:rsidR="00D269A4" w:rsidRDefault="00221FAA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Радиоактивность. Альфа-распад. Электронный и позитронный бета-распад. Гамма-излучение.</w:t>
      </w:r>
    </w:p>
    <w:p w:rsidR="00D269A4" w:rsidRDefault="00221FAA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Закон радиоактивного распада. Радиоактивные изотопы в природе. Свойства ионизирующего излучения. Влияние радиоактивности на живые организмы. Естествен</w:t>
      </w:r>
      <w:r>
        <w:rPr>
          <w:rFonts w:ascii="Times New Roman" w:hAnsi="Times New Roman"/>
          <w:color w:val="000000"/>
          <w:sz w:val="28"/>
          <w:lang w:val="ru-RU"/>
        </w:rPr>
        <w:t>ный фон излучения. Дозиметрия.</w:t>
      </w:r>
    </w:p>
    <w:p w:rsidR="00D269A4" w:rsidRDefault="00221FAA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Энергия связи нуклонов в ядре. Ядерные силы. Дефект массы ядра.</w:t>
      </w:r>
    </w:p>
    <w:p w:rsidR="00D269A4" w:rsidRDefault="00221FAA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Ядерные реакции. Деление и синтез ядер. Ядерные реакторы. Проблемы управляемого термоядерного синтеза. Экологические аспекты развития ядерной энергетики. </w:t>
      </w:r>
    </w:p>
    <w:p w:rsidR="00D269A4" w:rsidRDefault="00221FAA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Методы регистрации и исследования элементарных частиц. </w:t>
      </w:r>
    </w:p>
    <w:p w:rsidR="00D269A4" w:rsidRDefault="00221FAA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Фундаментальные взаимодействия. Барионы, мезоны и лептоны. Представление о Стандартной модели. Кварк-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глюонная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модель адронов. </w:t>
      </w:r>
    </w:p>
    <w:p w:rsidR="00D269A4" w:rsidRDefault="00221FAA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Физика за пределами Стандартной модели. Тёмная материя и тёмная энергия.</w:t>
      </w:r>
    </w:p>
    <w:p w:rsidR="00D269A4" w:rsidRDefault="00221FAA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Единство физической картины мира.</w:t>
      </w:r>
    </w:p>
    <w:p w:rsidR="00D269A4" w:rsidRDefault="00221FAA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Технические устройства и технологические процессы: дозиметр, камера Вильсона, ядерный реактор, термоядерный реактор, атомная бомба, магнитно-резонансная томография.</w:t>
      </w:r>
    </w:p>
    <w:p w:rsidR="00D269A4" w:rsidRDefault="00221FAA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</w:p>
    <w:p w:rsidR="00D269A4" w:rsidRDefault="00221FAA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Исследование треков частиц (по готовым фотографиям).</w:t>
      </w:r>
    </w:p>
    <w:p w:rsidR="00D269A4" w:rsidRDefault="00221FAA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Исследование радиоактивного фона с использованием дозиметра.</w:t>
      </w:r>
    </w:p>
    <w:p w:rsidR="00D269A4" w:rsidRDefault="00221FAA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Изучение поглощения бета-частиц алюминием.</w:t>
      </w:r>
    </w:p>
    <w:p w:rsidR="00D269A4" w:rsidRDefault="00221FAA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Раздел 8. Элементы астрономии и астрофизики.</w:t>
      </w:r>
    </w:p>
    <w:p w:rsidR="00D269A4" w:rsidRDefault="00221FAA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Этапы развития астрономии. Прикладное и мировоззренчес</w:t>
      </w:r>
      <w:r>
        <w:rPr>
          <w:rFonts w:ascii="Times New Roman" w:hAnsi="Times New Roman"/>
          <w:color w:val="000000"/>
          <w:sz w:val="28"/>
          <w:lang w:val="ru-RU"/>
        </w:rPr>
        <w:t>кое значение астрономии. Применимость законов физики для объяснения природы космических объектов.</w:t>
      </w:r>
    </w:p>
    <w:p w:rsidR="00D269A4" w:rsidRDefault="00221FAA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Методы астрономических исследований. Современные оптические телескопы, радиотелескопы, внеатмосферная астрономия.</w:t>
      </w:r>
    </w:p>
    <w:p w:rsidR="00D269A4" w:rsidRDefault="00221FAA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 звёздного неба. Созвездия, яркие звёзды,</w:t>
      </w:r>
      <w:r>
        <w:rPr>
          <w:rFonts w:ascii="Times New Roman" w:hAnsi="Times New Roman"/>
          <w:color w:val="000000"/>
          <w:sz w:val="28"/>
          <w:lang w:val="ru-RU"/>
        </w:rPr>
        <w:t xml:space="preserve"> планеты, их видимое движение.</w:t>
      </w:r>
    </w:p>
    <w:p w:rsidR="00D269A4" w:rsidRDefault="00221FAA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Солнечная система. </w:t>
      </w:r>
    </w:p>
    <w:p w:rsidR="00D269A4" w:rsidRDefault="00221FAA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Солнце. Солнечная активность. Источник энергии Солнца и звёзд. </w:t>
      </w:r>
    </w:p>
    <w:p w:rsidR="00D269A4" w:rsidRDefault="00221FAA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Звёзды, их основные характеристики. Диаграмма «спектральный класс – светимость». Звёзды главной последовательности. Зависимость «масса – </w:t>
      </w:r>
      <w:r>
        <w:rPr>
          <w:rFonts w:ascii="Times New Roman" w:hAnsi="Times New Roman"/>
          <w:color w:val="000000"/>
          <w:sz w:val="28"/>
          <w:lang w:val="ru-RU"/>
        </w:rPr>
        <w:t>светимость» для звёзд главной последовательности. Внутреннее строение звёзд. Современные представления о происхождении и эволюции Солнца и звёзд. Этапы жизни звёзд.</w:t>
      </w:r>
    </w:p>
    <w:p w:rsidR="00D269A4" w:rsidRDefault="00221FAA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Млечный Путь – наша Галактика. Положение и движение Солнца в Галактике. Типы галактик. Ради</w:t>
      </w:r>
      <w:r>
        <w:rPr>
          <w:rFonts w:ascii="Times New Roman" w:hAnsi="Times New Roman"/>
          <w:color w:val="000000"/>
          <w:sz w:val="28"/>
          <w:lang w:val="ru-RU"/>
        </w:rPr>
        <w:t>огалактики и квазары. Чёрные дыры в ядрах галактик.</w:t>
      </w:r>
    </w:p>
    <w:p w:rsidR="00D269A4" w:rsidRDefault="00221FAA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Вселенная. Расширение Вселенной. Закон Хаббла. Разбегание галактик. Теория Большого взрыва. Реликтовое излучение.</w:t>
      </w:r>
    </w:p>
    <w:p w:rsidR="00D269A4" w:rsidRDefault="00221FAA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Масштабная структура Вселенной. Метагалактика.</w:t>
      </w:r>
    </w:p>
    <w:p w:rsidR="00D269A4" w:rsidRDefault="00221FAA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Нерешённые проблемы астрономии.</w:t>
      </w:r>
    </w:p>
    <w:p w:rsidR="00D269A4" w:rsidRDefault="00221FAA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i/>
          <w:color w:val="000000"/>
          <w:sz w:val="28"/>
          <w:lang w:val="ru-RU"/>
        </w:rPr>
        <w:t>Ученические</w:t>
      </w:r>
      <w:r>
        <w:rPr>
          <w:rFonts w:ascii="Times New Roman" w:hAnsi="Times New Roman"/>
          <w:b/>
          <w:i/>
          <w:color w:val="000000"/>
          <w:sz w:val="28"/>
          <w:lang w:val="ru-RU"/>
        </w:rPr>
        <w:t xml:space="preserve"> наблюдения.</w:t>
      </w:r>
    </w:p>
    <w:p w:rsidR="00D269A4" w:rsidRDefault="00221FAA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Наблюдения звёздного неба невооружённым глазом с использованием компьютерных приложений для определения положения небесных объектов на конкретную дату: основные созвездия Северного полушария и яркие звёзды.</w:t>
      </w:r>
    </w:p>
    <w:p w:rsidR="00D269A4" w:rsidRDefault="00221FAA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Наблюдения в телескоп Луны, планет, </w:t>
      </w:r>
      <w:r>
        <w:rPr>
          <w:rFonts w:ascii="Times New Roman" w:hAnsi="Times New Roman"/>
          <w:color w:val="000000"/>
          <w:sz w:val="28"/>
          <w:lang w:val="ru-RU"/>
        </w:rPr>
        <w:t>туманностей и звёздных скоплений.</w:t>
      </w:r>
    </w:p>
    <w:p w:rsidR="00D269A4" w:rsidRDefault="00221FAA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Физический практикум.</w:t>
      </w:r>
    </w:p>
    <w:p w:rsidR="00D269A4" w:rsidRDefault="00221FAA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Способы измерения физических величин с использованием аналоговых и цифровых измерительных приборов и компьютерных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датчиковых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систем. Абсолютные и относительные погрешности измерений физических величин</w:t>
      </w:r>
      <w:r>
        <w:rPr>
          <w:rFonts w:ascii="Times New Roman" w:hAnsi="Times New Roman"/>
          <w:color w:val="000000"/>
          <w:sz w:val="28"/>
          <w:lang w:val="ru-RU"/>
        </w:rPr>
        <w:t>. Оценка границ погрешностей.</w:t>
      </w:r>
    </w:p>
    <w:p w:rsidR="00D269A4" w:rsidRDefault="00221FAA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Проведение косвенных измерений, исследований зависимостей физических величин, проверка предложенных гипотез (выбор из работ, описанных в тематических разделах «Ученический эксперимент, лабораторные работы, практикум»).</w:t>
      </w:r>
    </w:p>
    <w:p w:rsidR="00D269A4" w:rsidRDefault="00221FAA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Обобщаю</w:t>
      </w:r>
      <w:r>
        <w:rPr>
          <w:rFonts w:ascii="Times New Roman" w:hAnsi="Times New Roman"/>
          <w:b/>
          <w:color w:val="000000"/>
          <w:sz w:val="28"/>
          <w:lang w:val="ru-RU"/>
        </w:rPr>
        <w:t>щее повторение.</w:t>
      </w:r>
    </w:p>
    <w:p w:rsidR="00D269A4" w:rsidRDefault="00221FAA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Обобщение и систематизация содержания разделов курса «Механика», «Молекулярная физика и термодинамика», «Электродинамика», «Колебания и волны», «Основы специальной теории относительности», «Квантовая физика», «Элементы астрономии и </w:t>
      </w:r>
      <w:r>
        <w:rPr>
          <w:rFonts w:ascii="Times New Roman" w:hAnsi="Times New Roman"/>
          <w:color w:val="000000"/>
          <w:sz w:val="28"/>
          <w:lang w:val="ru-RU"/>
        </w:rPr>
        <w:t>астрофизики».</w:t>
      </w:r>
    </w:p>
    <w:p w:rsidR="00D269A4" w:rsidRDefault="00221FAA">
      <w:pPr>
        <w:spacing w:after="0" w:line="264" w:lineRule="exact"/>
        <w:ind w:firstLine="600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  <w:lang w:val="ru-RU"/>
        </w:rPr>
        <w:t>Роль физики и астрономии в экономической, технологической, социальной и этической сферах деятельности человека, роль и место физики и астрономии в современной научной картине мира, значение описательной, систематизирующей, объяснительной и пр</w:t>
      </w:r>
      <w:r>
        <w:rPr>
          <w:rFonts w:ascii="Times New Roman" w:hAnsi="Times New Roman"/>
          <w:color w:val="000000"/>
          <w:sz w:val="28"/>
          <w:lang w:val="ru-RU"/>
        </w:rPr>
        <w:t>огностической функций физической теории, роль физической теории в формировании представлений о физической картине мира, место физической картины мира в общем ряду современных естественно-научных представлений о природе.</w:t>
      </w:r>
      <w:proofErr w:type="gramEnd"/>
    </w:p>
    <w:p w:rsidR="00D269A4" w:rsidRDefault="00221FAA">
      <w:pPr>
        <w:spacing w:after="0" w:line="264" w:lineRule="exact"/>
        <w:ind w:firstLine="600"/>
        <w:jc w:val="both"/>
        <w:rPr>
          <w:lang w:val="ru-RU"/>
        </w:rPr>
      </w:pPr>
      <w:proofErr w:type="spellStart"/>
      <w:r>
        <w:rPr>
          <w:rFonts w:ascii="Times New Roman" w:hAnsi="Times New Roman"/>
          <w:b/>
          <w:color w:val="000000"/>
          <w:sz w:val="28"/>
          <w:lang w:val="ru-RU"/>
        </w:rPr>
        <w:t>Межпредметные</w:t>
      </w:r>
      <w:proofErr w:type="spellEnd"/>
      <w:r>
        <w:rPr>
          <w:rFonts w:ascii="Times New Roman" w:hAnsi="Times New Roman"/>
          <w:b/>
          <w:color w:val="000000"/>
          <w:sz w:val="28"/>
          <w:lang w:val="ru-RU"/>
        </w:rPr>
        <w:t xml:space="preserve"> связи.</w:t>
      </w:r>
    </w:p>
    <w:p w:rsidR="00D269A4" w:rsidRDefault="00221FAA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Изучение курса </w:t>
      </w:r>
      <w:r>
        <w:rPr>
          <w:rFonts w:ascii="Times New Roman" w:hAnsi="Times New Roman"/>
          <w:color w:val="000000"/>
          <w:sz w:val="28"/>
          <w:lang w:val="ru-RU"/>
        </w:rPr>
        <w:t xml:space="preserve">физики углублённого уровня в 11 классе осуществляется с учётом содержательных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связей с курсами математики, биологии, химии, географии и технологии.</w:t>
      </w:r>
    </w:p>
    <w:p w:rsidR="00D269A4" w:rsidRDefault="00221FAA">
      <w:pPr>
        <w:spacing w:after="0" w:line="264" w:lineRule="exact"/>
        <w:ind w:firstLine="600"/>
        <w:jc w:val="both"/>
        <w:rPr>
          <w:lang w:val="ru-RU"/>
        </w:rPr>
      </w:pPr>
      <w:proofErr w:type="spellStart"/>
      <w:r>
        <w:rPr>
          <w:rFonts w:ascii="Times New Roman" w:hAnsi="Times New Roman"/>
          <w:b/>
          <w:i/>
          <w:color w:val="000000"/>
          <w:sz w:val="28"/>
          <w:lang w:val="ru-RU"/>
        </w:rPr>
        <w:t>Межпредметные</w:t>
      </w:r>
      <w:proofErr w:type="spellEnd"/>
      <w:r>
        <w:rPr>
          <w:rFonts w:ascii="Times New Roman" w:hAnsi="Times New Roman"/>
          <w:b/>
          <w:i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i/>
          <w:color w:val="000000"/>
          <w:sz w:val="28"/>
          <w:lang w:val="ru-RU"/>
        </w:rPr>
        <w:t>понятия</w:t>
      </w:r>
      <w:proofErr w:type="gramStart"/>
      <w:r>
        <w:rPr>
          <w:rFonts w:ascii="Times New Roman" w:hAnsi="Times New Roman"/>
          <w:b/>
          <w:i/>
          <w:color w:val="000000"/>
          <w:sz w:val="28"/>
          <w:lang w:val="ru-RU"/>
        </w:rPr>
        <w:t>,с</w:t>
      </w:r>
      <w:proofErr w:type="gramEnd"/>
      <w:r>
        <w:rPr>
          <w:rFonts w:ascii="Times New Roman" w:hAnsi="Times New Roman"/>
          <w:b/>
          <w:i/>
          <w:color w:val="000000"/>
          <w:sz w:val="28"/>
          <w:lang w:val="ru-RU"/>
        </w:rPr>
        <w:t>вязанные</w:t>
      </w:r>
      <w:proofErr w:type="spellEnd"/>
      <w:r>
        <w:rPr>
          <w:rFonts w:ascii="Times New Roman" w:hAnsi="Times New Roman"/>
          <w:b/>
          <w:i/>
          <w:color w:val="000000"/>
          <w:sz w:val="28"/>
          <w:lang w:val="ru-RU"/>
        </w:rPr>
        <w:t xml:space="preserve"> с изучением методов научного познания: </w:t>
      </w:r>
      <w:r>
        <w:rPr>
          <w:rFonts w:ascii="Times New Roman" w:hAnsi="Times New Roman"/>
          <w:color w:val="000000"/>
          <w:sz w:val="28"/>
          <w:lang w:val="ru-RU"/>
        </w:rPr>
        <w:t xml:space="preserve">явление, научный факт, </w:t>
      </w:r>
      <w:r>
        <w:rPr>
          <w:rFonts w:ascii="Times New Roman" w:hAnsi="Times New Roman"/>
          <w:color w:val="000000"/>
          <w:sz w:val="28"/>
          <w:lang w:val="ru-RU"/>
        </w:rPr>
        <w:t>гипотеза, физическая величина, закон, теория, наблюдение, эксперимент, моделирование, модель, измерение, погрешности измерений, измерительные приборы, цифровая лаборатория.</w:t>
      </w:r>
    </w:p>
    <w:p w:rsidR="00D269A4" w:rsidRDefault="00221FAA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i/>
          <w:color w:val="000000"/>
          <w:sz w:val="28"/>
          <w:lang w:val="ru-RU"/>
        </w:rPr>
        <w:t>Математика:</w:t>
      </w:r>
      <w:r>
        <w:rPr>
          <w:rFonts w:ascii="Times New Roman" w:hAnsi="Times New Roman"/>
          <w:color w:val="000000"/>
          <w:sz w:val="28"/>
          <w:lang w:val="ru-RU"/>
        </w:rPr>
        <w:t xml:space="preserve"> решение системы уравнений. Тригонометрические функции: синус, косинус, </w:t>
      </w:r>
      <w:r>
        <w:rPr>
          <w:rFonts w:ascii="Times New Roman" w:hAnsi="Times New Roman"/>
          <w:color w:val="000000"/>
          <w:sz w:val="28"/>
          <w:lang w:val="ru-RU"/>
        </w:rPr>
        <w:t>тангенс, котангенс, основное тригонометрическое тождество. Векторы и их проекции на оси координат, сложение векторов. Производные элементарных функций. Признаки подобия треугольников, определение площади плоских фигур и объёма тел.</w:t>
      </w:r>
    </w:p>
    <w:p w:rsidR="00D269A4" w:rsidRDefault="00221FAA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i/>
          <w:color w:val="000000"/>
          <w:sz w:val="28"/>
          <w:lang w:val="ru-RU"/>
        </w:rPr>
        <w:t>Биология</w:t>
      </w:r>
      <w:r>
        <w:rPr>
          <w:rFonts w:ascii="Times New Roman" w:hAnsi="Times New Roman"/>
          <w:color w:val="000000"/>
          <w:sz w:val="28"/>
          <w:lang w:val="ru-RU"/>
        </w:rPr>
        <w:t xml:space="preserve">: электрические </w:t>
      </w:r>
      <w:r>
        <w:rPr>
          <w:rFonts w:ascii="Times New Roman" w:hAnsi="Times New Roman"/>
          <w:color w:val="000000"/>
          <w:sz w:val="28"/>
          <w:lang w:val="ru-RU"/>
        </w:rPr>
        <w:t>явления в живой природе, колебательные движения в живой природе, экологические риски при производстве электроэнергии, электромагнитное загрязнение окружающей среды, ультразвуковая диагностика в медицине, оптические явления в живой природе.</w:t>
      </w:r>
    </w:p>
    <w:p w:rsidR="00D269A4" w:rsidRDefault="00221FAA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i/>
          <w:color w:val="000000"/>
          <w:sz w:val="28"/>
          <w:lang w:val="ru-RU"/>
        </w:rPr>
        <w:t>Химия</w:t>
      </w:r>
      <w:r>
        <w:rPr>
          <w:rFonts w:ascii="Times New Roman" w:hAnsi="Times New Roman"/>
          <w:color w:val="000000"/>
          <w:sz w:val="28"/>
          <w:lang w:val="ru-RU"/>
        </w:rPr>
        <w:t xml:space="preserve">: строение </w:t>
      </w:r>
      <w:r>
        <w:rPr>
          <w:rFonts w:ascii="Times New Roman" w:hAnsi="Times New Roman"/>
          <w:color w:val="000000"/>
          <w:sz w:val="28"/>
          <w:lang w:val="ru-RU"/>
        </w:rPr>
        <w:t>атомов и молекул, кристаллическая структура твёрдых тел, механизмы образования кристаллической решётки, спектральный анализ.</w:t>
      </w:r>
    </w:p>
    <w:p w:rsidR="00D269A4" w:rsidRDefault="00221FAA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i/>
          <w:color w:val="000000"/>
          <w:sz w:val="28"/>
          <w:lang w:val="ru-RU"/>
        </w:rPr>
        <w:t>География</w:t>
      </w:r>
      <w:r>
        <w:rPr>
          <w:rFonts w:ascii="Times New Roman" w:hAnsi="Times New Roman"/>
          <w:color w:val="000000"/>
          <w:sz w:val="28"/>
          <w:lang w:val="ru-RU"/>
        </w:rPr>
        <w:t>: магнитные полюса Земли, залежи магнитных руд, фотосъёмка земной поверхности, сейсмограф.</w:t>
      </w:r>
    </w:p>
    <w:p w:rsidR="00D269A4" w:rsidRDefault="00221FAA">
      <w:pPr>
        <w:spacing w:after="0" w:line="264" w:lineRule="exact"/>
        <w:ind w:firstLine="600"/>
        <w:jc w:val="both"/>
        <w:rPr>
          <w:lang w:val="ru-RU"/>
        </w:rPr>
        <w:sectPr w:rsidR="00D269A4">
          <w:pgSz w:w="11906" w:h="16383"/>
          <w:pgMar w:top="1440" w:right="1440" w:bottom="1440" w:left="1440" w:header="0" w:footer="0" w:gutter="0"/>
          <w:cols w:space="720"/>
          <w:formProt w:val="0"/>
          <w:docGrid w:linePitch="100" w:charSpace="8192"/>
        </w:sectPr>
      </w:pPr>
      <w:proofErr w:type="gramStart"/>
      <w:r>
        <w:rPr>
          <w:rFonts w:ascii="Times New Roman" w:hAnsi="Times New Roman"/>
          <w:b/>
          <w:i/>
          <w:color w:val="000000"/>
          <w:sz w:val="28"/>
          <w:lang w:val="ru-RU"/>
        </w:rPr>
        <w:t>Техноло</w:t>
      </w:r>
      <w:r>
        <w:rPr>
          <w:rFonts w:ascii="Times New Roman" w:hAnsi="Times New Roman"/>
          <w:b/>
          <w:i/>
          <w:color w:val="000000"/>
          <w:sz w:val="28"/>
          <w:lang w:val="ru-RU"/>
        </w:rPr>
        <w:t>гия</w:t>
      </w:r>
      <w:r>
        <w:rPr>
          <w:rFonts w:ascii="Times New Roman" w:hAnsi="Times New Roman"/>
          <w:color w:val="000000"/>
          <w:sz w:val="28"/>
          <w:lang w:val="ru-RU"/>
        </w:rPr>
        <w:t xml:space="preserve">: применение постоянных магнитов, электромагнитов, электродвигатель Якоби, генератор переменного тока, индукционная печь, линии электропередач, электродвигатель, радар, радиоприёмник,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телевизор, антенна, телефон, СВЧ-печь, ультразвуковая диагностика в т</w:t>
      </w:r>
      <w:r>
        <w:rPr>
          <w:rFonts w:ascii="Times New Roman" w:hAnsi="Times New Roman"/>
          <w:color w:val="000000"/>
          <w:sz w:val="28"/>
          <w:lang w:val="ru-RU"/>
        </w:rPr>
        <w:t>ехнике, проекционный аппарат, волоконная оптика, солнечная батарея, спутниковые приёмники, ядерная энергетика и экологические аспекты её развития.</w:t>
      </w:r>
      <w:bookmarkStart w:id="4" w:name="block-14086458"/>
      <w:bookmarkStart w:id="5" w:name="block-140864581"/>
      <w:bookmarkEnd w:id="4"/>
      <w:bookmarkEnd w:id="5"/>
      <w:proofErr w:type="gramEnd"/>
    </w:p>
    <w:p w:rsidR="00D269A4" w:rsidRDefault="00221FAA">
      <w:pPr>
        <w:spacing w:after="0" w:line="264" w:lineRule="exact"/>
        <w:ind w:left="12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ФИЗИКЕ НА УРОВНЕ СРЕДНЕГО ОБЩЕГО ОБРАЗОВАНИЯЛИЧНОСТНЫЕ РЕЗУЛЬТАТ</w:t>
      </w:r>
      <w:r>
        <w:rPr>
          <w:rFonts w:ascii="Times New Roman" w:hAnsi="Times New Roman"/>
          <w:color w:val="000000"/>
          <w:sz w:val="28"/>
          <w:lang w:val="ru-RU"/>
        </w:rPr>
        <w:t>Ы</w:t>
      </w:r>
    </w:p>
    <w:p w:rsidR="00D269A4" w:rsidRDefault="00D269A4">
      <w:pPr>
        <w:spacing w:after="0" w:line="264" w:lineRule="exact"/>
        <w:ind w:left="120"/>
        <w:jc w:val="both"/>
        <w:rPr>
          <w:lang w:val="ru-RU"/>
        </w:rPr>
      </w:pPr>
    </w:p>
    <w:p w:rsidR="00D269A4" w:rsidRDefault="00221FAA">
      <w:pPr>
        <w:spacing w:after="0" w:line="264" w:lineRule="exact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333333"/>
          <w:sz w:val="28"/>
          <w:lang w:val="ru-RU"/>
        </w:rPr>
        <w:t>ЛИЧНОСТНЫЕ РЕЗУЛЬТАТЫ​</w:t>
      </w:r>
    </w:p>
    <w:p w:rsidR="00D269A4" w:rsidRDefault="00D269A4">
      <w:pPr>
        <w:spacing w:after="0" w:line="264" w:lineRule="exact"/>
        <w:ind w:left="120"/>
        <w:jc w:val="both"/>
        <w:rPr>
          <w:lang w:val="ru-RU"/>
        </w:rPr>
      </w:pPr>
    </w:p>
    <w:p w:rsidR="00D269A4" w:rsidRDefault="00221FAA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>
        <w:rPr>
          <w:rFonts w:ascii="Times New Roman" w:hAnsi="Times New Roman"/>
          <w:color w:val="000000"/>
          <w:sz w:val="28"/>
          <w:lang w:val="ru-RU"/>
        </w:rPr>
        <w:t xml:space="preserve"> освоения учебного предмета «Физика» должны отражать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</w:t>
      </w:r>
      <w:r>
        <w:rPr>
          <w:rFonts w:ascii="Times New Roman" w:hAnsi="Times New Roman"/>
          <w:color w:val="000000"/>
          <w:sz w:val="28"/>
          <w:lang w:val="ru-RU"/>
        </w:rPr>
        <w:t>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деятельности, в том числе в части:</w:t>
      </w:r>
    </w:p>
    <w:p w:rsidR="00D269A4" w:rsidRDefault="00221FAA">
      <w:pPr>
        <w:spacing w:after="0" w:line="264" w:lineRule="exact"/>
        <w:ind w:left="120"/>
        <w:jc w:val="both"/>
        <w:rPr>
          <w:lang w:val="ru-RU"/>
        </w:rPr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гражданского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D269A4" w:rsidRDefault="00221FAA">
      <w:pPr>
        <w:numPr>
          <w:ilvl w:val="0"/>
          <w:numId w:val="1"/>
        </w:numPr>
        <w:spacing w:after="0" w:line="264" w:lineRule="exact"/>
        <w:jc w:val="both"/>
        <w:rPr>
          <w:lang w:val="ru-RU"/>
        </w:rPr>
      </w:pPr>
      <w:proofErr w:type="spellStart"/>
      <w:r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г</w:t>
      </w:r>
      <w:r>
        <w:rPr>
          <w:rFonts w:ascii="Times New Roman" w:hAnsi="Times New Roman"/>
          <w:color w:val="000000"/>
          <w:sz w:val="28"/>
          <w:lang w:val="ru-RU"/>
        </w:rPr>
        <w:t>ражданской позиции обучающегося как активного и ответственного члена российского общества;</w:t>
      </w:r>
    </w:p>
    <w:p w:rsidR="00D269A4" w:rsidRDefault="00221FAA">
      <w:pPr>
        <w:numPr>
          <w:ilvl w:val="0"/>
          <w:numId w:val="1"/>
        </w:numPr>
        <w:spacing w:after="0" w:line="264" w:lineRule="exact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принятие традиционных общечеловеческих гуманистических и демократических ценностей; </w:t>
      </w:r>
    </w:p>
    <w:p w:rsidR="00D269A4" w:rsidRDefault="00221FAA">
      <w:pPr>
        <w:numPr>
          <w:ilvl w:val="0"/>
          <w:numId w:val="1"/>
        </w:numPr>
        <w:spacing w:after="0" w:line="264" w:lineRule="exact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готовность вести совместную деятельность в интересах гражданского общества, учас</w:t>
      </w:r>
      <w:r>
        <w:rPr>
          <w:rFonts w:ascii="Times New Roman" w:hAnsi="Times New Roman"/>
          <w:color w:val="000000"/>
          <w:sz w:val="28"/>
          <w:lang w:val="ru-RU"/>
        </w:rPr>
        <w:t>твовать в самоуправлении в образовательной организации;</w:t>
      </w:r>
    </w:p>
    <w:p w:rsidR="00D269A4" w:rsidRDefault="00221FAA">
      <w:pPr>
        <w:numPr>
          <w:ilvl w:val="0"/>
          <w:numId w:val="1"/>
        </w:numPr>
        <w:spacing w:after="0" w:line="264" w:lineRule="exact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:rsidR="00D269A4" w:rsidRDefault="00221FAA">
      <w:pPr>
        <w:numPr>
          <w:ilvl w:val="0"/>
          <w:numId w:val="1"/>
        </w:numPr>
        <w:spacing w:after="0" w:line="264" w:lineRule="exact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деятельности.</w:t>
      </w:r>
    </w:p>
    <w:p w:rsidR="00D269A4" w:rsidRDefault="00221FAA">
      <w:pPr>
        <w:spacing w:after="0" w:line="264" w:lineRule="exact"/>
        <w:ind w:left="120"/>
        <w:jc w:val="both"/>
        <w:rPr>
          <w:lang w:val="ru-RU"/>
        </w:rPr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патриотического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D269A4" w:rsidRDefault="00221FAA">
      <w:pPr>
        <w:numPr>
          <w:ilvl w:val="0"/>
          <w:numId w:val="2"/>
        </w:numPr>
        <w:spacing w:after="0" w:line="264" w:lineRule="exact"/>
        <w:jc w:val="both"/>
        <w:rPr>
          <w:lang w:val="ru-RU"/>
        </w:rPr>
      </w:pPr>
      <w:proofErr w:type="spellStart"/>
      <w:r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патриотизма; </w:t>
      </w:r>
    </w:p>
    <w:p w:rsidR="00D269A4" w:rsidRDefault="00221FAA">
      <w:pPr>
        <w:numPr>
          <w:ilvl w:val="0"/>
          <w:numId w:val="2"/>
        </w:numPr>
        <w:spacing w:after="0" w:line="264" w:lineRule="exact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ценностное отношение к государственным символам, достижениям российских учёных в области физики и технике.</w:t>
      </w:r>
    </w:p>
    <w:p w:rsidR="00D269A4" w:rsidRDefault="00221FAA">
      <w:pPr>
        <w:spacing w:after="0" w:line="264" w:lineRule="exact"/>
        <w:ind w:left="120"/>
        <w:jc w:val="both"/>
        <w:rPr>
          <w:lang w:val="ru-RU"/>
        </w:rPr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духовно-нравственного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D269A4" w:rsidRDefault="00221FAA">
      <w:pPr>
        <w:numPr>
          <w:ilvl w:val="0"/>
          <w:numId w:val="3"/>
        </w:numPr>
        <w:spacing w:after="0" w:line="264" w:lineRule="exact"/>
        <w:jc w:val="both"/>
        <w:rPr>
          <w:lang w:val="ru-RU"/>
        </w:rPr>
      </w:pPr>
      <w:proofErr w:type="spellStart"/>
      <w:r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поведения; </w:t>
      </w:r>
    </w:p>
    <w:p w:rsidR="00D269A4" w:rsidRDefault="00221FAA">
      <w:pPr>
        <w:numPr>
          <w:ilvl w:val="0"/>
          <w:numId w:val="3"/>
        </w:numPr>
        <w:spacing w:after="0" w:line="264" w:lineRule="exact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ценности, в том числе в деятельности учёного;</w:t>
      </w:r>
    </w:p>
    <w:p w:rsidR="00D269A4" w:rsidRDefault="00221FAA">
      <w:pPr>
        <w:numPr>
          <w:ilvl w:val="0"/>
          <w:numId w:val="3"/>
        </w:numPr>
        <w:spacing w:after="0" w:line="264" w:lineRule="exact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осознание личного вклада в построение</w:t>
      </w:r>
      <w:r>
        <w:rPr>
          <w:rFonts w:ascii="Times New Roman" w:hAnsi="Times New Roman"/>
          <w:color w:val="000000"/>
          <w:sz w:val="28"/>
          <w:lang w:val="ru-RU"/>
        </w:rPr>
        <w:t xml:space="preserve"> устойчивого будущего.</w:t>
      </w:r>
    </w:p>
    <w:p w:rsidR="00D269A4" w:rsidRDefault="00221FAA">
      <w:pPr>
        <w:spacing w:after="0" w:line="264" w:lineRule="exact"/>
        <w:ind w:left="120"/>
        <w:jc w:val="both"/>
        <w:rPr>
          <w:lang w:val="ru-RU"/>
        </w:rPr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эстетического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D269A4" w:rsidRDefault="00221FAA">
      <w:pPr>
        <w:numPr>
          <w:ilvl w:val="0"/>
          <w:numId w:val="4"/>
        </w:numPr>
        <w:spacing w:after="0" w:line="264" w:lineRule="exact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научного творчества, присущего физической науке.</w:t>
      </w:r>
    </w:p>
    <w:p w:rsidR="00D269A4" w:rsidRDefault="00221FAA">
      <w:pPr>
        <w:spacing w:after="0" w:line="264" w:lineRule="exact"/>
        <w:ind w:left="120"/>
        <w:jc w:val="both"/>
        <w:rPr>
          <w:lang w:val="ru-RU"/>
        </w:rPr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D269A4" w:rsidRDefault="00221FAA">
      <w:pPr>
        <w:numPr>
          <w:ilvl w:val="0"/>
          <w:numId w:val="5"/>
        </w:numPr>
        <w:spacing w:after="0" w:line="264" w:lineRule="exact"/>
        <w:jc w:val="both"/>
        <w:rPr>
          <w:lang w:val="ru-RU"/>
        </w:rPr>
      </w:pPr>
      <w:bookmarkStart w:id="6" w:name="_Toc138318759"/>
      <w:bookmarkEnd w:id="6"/>
      <w:r>
        <w:rPr>
          <w:rFonts w:ascii="Times New Roman" w:hAnsi="Times New Roman"/>
          <w:color w:val="000000"/>
          <w:sz w:val="28"/>
          <w:lang w:val="ru-RU"/>
        </w:rPr>
        <w:t>интерес к различным сферам профессиональной деятельности, в том числе связанным с физико</w:t>
      </w:r>
      <w:r>
        <w:rPr>
          <w:rFonts w:ascii="Times New Roman" w:hAnsi="Times New Roman"/>
          <w:color w:val="000000"/>
          <w:sz w:val="28"/>
          <w:lang w:val="ru-RU"/>
        </w:rPr>
        <w:t>й и техникой, умение совершать осознанный выбор будущей профессии и реализовывать собственные жизненные планы;</w:t>
      </w:r>
    </w:p>
    <w:p w:rsidR="00D269A4" w:rsidRDefault="00221FAA">
      <w:pPr>
        <w:numPr>
          <w:ilvl w:val="0"/>
          <w:numId w:val="5"/>
        </w:numPr>
        <w:spacing w:after="0" w:line="264" w:lineRule="exact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в области физики на протяжении всей жизни.</w:t>
      </w:r>
    </w:p>
    <w:p w:rsidR="00D269A4" w:rsidRDefault="00221FAA">
      <w:pPr>
        <w:spacing w:after="0" w:line="264" w:lineRule="exact"/>
        <w:ind w:left="120"/>
        <w:jc w:val="both"/>
        <w:rPr>
          <w:lang w:val="ru-RU"/>
        </w:rPr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D269A4" w:rsidRDefault="00221FAA">
      <w:pPr>
        <w:numPr>
          <w:ilvl w:val="0"/>
          <w:numId w:val="6"/>
        </w:numPr>
        <w:spacing w:after="0" w:line="264" w:lineRule="exact"/>
        <w:jc w:val="both"/>
        <w:rPr>
          <w:lang w:val="ru-RU"/>
        </w:rPr>
      </w:pPr>
      <w:proofErr w:type="spellStart"/>
      <w:r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э</w:t>
      </w:r>
      <w:r>
        <w:rPr>
          <w:rFonts w:ascii="Times New Roman" w:hAnsi="Times New Roman"/>
          <w:color w:val="000000"/>
          <w:sz w:val="28"/>
          <w:lang w:val="ru-RU"/>
        </w:rPr>
        <w:t xml:space="preserve">кологической культуры, осознание глобального характера экологических проблем; </w:t>
      </w:r>
    </w:p>
    <w:p w:rsidR="00D269A4" w:rsidRDefault="00221FAA">
      <w:pPr>
        <w:numPr>
          <w:ilvl w:val="0"/>
          <w:numId w:val="6"/>
        </w:numPr>
        <w:spacing w:after="0" w:line="264" w:lineRule="exact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планирование и осуществление действий в окружающей среде на основе знания целей устойчивого развития человечества; </w:t>
      </w:r>
    </w:p>
    <w:p w:rsidR="00D269A4" w:rsidRDefault="00221FAA">
      <w:pPr>
        <w:numPr>
          <w:ilvl w:val="0"/>
          <w:numId w:val="6"/>
        </w:numPr>
        <w:spacing w:after="0" w:line="264" w:lineRule="exact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расширение опыта деятельности экологической направленности на</w:t>
      </w:r>
      <w:r>
        <w:rPr>
          <w:rFonts w:ascii="Times New Roman" w:hAnsi="Times New Roman"/>
          <w:color w:val="000000"/>
          <w:sz w:val="28"/>
          <w:lang w:val="ru-RU"/>
        </w:rPr>
        <w:t xml:space="preserve"> основе имеющихся знаний по физике.</w:t>
      </w:r>
    </w:p>
    <w:p w:rsidR="00D269A4" w:rsidRDefault="00221FAA">
      <w:pPr>
        <w:spacing w:after="0" w:line="264" w:lineRule="exact"/>
        <w:ind w:left="120"/>
        <w:jc w:val="both"/>
        <w:rPr>
          <w:lang w:val="ru-RU"/>
        </w:rPr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D269A4" w:rsidRDefault="00221FAA">
      <w:pPr>
        <w:numPr>
          <w:ilvl w:val="0"/>
          <w:numId w:val="7"/>
        </w:numPr>
        <w:spacing w:after="0" w:line="264" w:lineRule="exact"/>
        <w:jc w:val="both"/>
        <w:rPr>
          <w:lang w:val="ru-RU"/>
        </w:rPr>
      </w:pPr>
      <w:proofErr w:type="spellStart"/>
      <w:r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физической науки;</w:t>
      </w:r>
    </w:p>
    <w:p w:rsidR="00D269A4" w:rsidRDefault="00221FAA">
      <w:pPr>
        <w:numPr>
          <w:ilvl w:val="0"/>
          <w:numId w:val="7"/>
        </w:numPr>
        <w:spacing w:after="0" w:line="264" w:lineRule="exact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осознание ценности научной деятельности, готовность в процессе изучения физики осуществлять прое</w:t>
      </w:r>
      <w:r>
        <w:rPr>
          <w:rFonts w:ascii="Times New Roman" w:hAnsi="Times New Roman"/>
          <w:color w:val="000000"/>
          <w:sz w:val="28"/>
          <w:lang w:val="ru-RU"/>
        </w:rPr>
        <w:t>ктную и исследовательскую деятельность индивидуально и в группе.</w:t>
      </w:r>
    </w:p>
    <w:p w:rsidR="00D269A4" w:rsidRDefault="00D269A4">
      <w:pPr>
        <w:spacing w:after="0" w:line="264" w:lineRule="exact"/>
        <w:ind w:left="120"/>
        <w:jc w:val="both"/>
        <w:rPr>
          <w:lang w:val="ru-RU"/>
        </w:rPr>
      </w:pPr>
    </w:p>
    <w:p w:rsidR="00D269A4" w:rsidRDefault="00221FAA">
      <w:pPr>
        <w:spacing w:after="0" w:line="264" w:lineRule="exact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D269A4" w:rsidRDefault="00D269A4">
      <w:pPr>
        <w:spacing w:after="0" w:line="264" w:lineRule="exact"/>
        <w:ind w:left="120"/>
        <w:jc w:val="both"/>
        <w:rPr>
          <w:lang w:val="ru-RU"/>
        </w:rPr>
      </w:pPr>
    </w:p>
    <w:p w:rsidR="00D269A4" w:rsidRDefault="00221FAA">
      <w:pPr>
        <w:spacing w:after="0" w:line="264" w:lineRule="exact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D269A4" w:rsidRDefault="00221FAA">
      <w:pPr>
        <w:spacing w:after="0" w:line="264" w:lineRule="exact"/>
        <w:ind w:left="120"/>
        <w:jc w:val="both"/>
        <w:rPr>
          <w:lang w:val="ru-RU"/>
        </w:rPr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D269A4" w:rsidRDefault="00221FAA">
      <w:pPr>
        <w:numPr>
          <w:ilvl w:val="0"/>
          <w:numId w:val="8"/>
        </w:numPr>
        <w:spacing w:after="0" w:line="264" w:lineRule="exact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и актуализировать проблему, рассматривать её всесторонне; </w:t>
      </w:r>
    </w:p>
    <w:p w:rsidR="00D269A4" w:rsidRDefault="00221FAA">
      <w:pPr>
        <w:numPr>
          <w:ilvl w:val="0"/>
          <w:numId w:val="8"/>
        </w:numPr>
        <w:spacing w:after="0" w:line="264" w:lineRule="exact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:rsidR="00D269A4" w:rsidRDefault="00221FAA">
      <w:pPr>
        <w:numPr>
          <w:ilvl w:val="0"/>
          <w:numId w:val="8"/>
        </w:numPr>
        <w:spacing w:after="0" w:line="264" w:lineRule="exact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выявлять закономерности и противоречия в рассматриваемых физических явлениях; </w:t>
      </w:r>
    </w:p>
    <w:p w:rsidR="00D269A4" w:rsidRDefault="00221FAA">
      <w:pPr>
        <w:numPr>
          <w:ilvl w:val="0"/>
          <w:numId w:val="8"/>
        </w:numPr>
        <w:spacing w:after="0" w:line="264" w:lineRule="exact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:rsidR="00D269A4" w:rsidRDefault="00221FAA">
      <w:pPr>
        <w:numPr>
          <w:ilvl w:val="0"/>
          <w:numId w:val="8"/>
        </w:numPr>
        <w:spacing w:after="0" w:line="264" w:lineRule="exact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:rsidR="00D269A4" w:rsidRDefault="00221FAA">
      <w:pPr>
        <w:numPr>
          <w:ilvl w:val="0"/>
          <w:numId w:val="8"/>
        </w:numPr>
        <w:spacing w:after="0" w:line="264" w:lineRule="exact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D269A4" w:rsidRDefault="00221FAA">
      <w:pPr>
        <w:numPr>
          <w:ilvl w:val="0"/>
          <w:numId w:val="8"/>
        </w:numPr>
        <w:spacing w:after="0" w:line="264" w:lineRule="exact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</w:t>
      </w:r>
      <w:r>
        <w:rPr>
          <w:rFonts w:ascii="Times New Roman" w:hAnsi="Times New Roman"/>
          <w:color w:val="000000"/>
          <w:sz w:val="28"/>
          <w:lang w:val="ru-RU"/>
        </w:rPr>
        <w:t>ри решении жизненных проблем.</w:t>
      </w:r>
    </w:p>
    <w:p w:rsidR="00D269A4" w:rsidRDefault="00221FAA">
      <w:pPr>
        <w:spacing w:after="0" w:line="264" w:lineRule="exact"/>
        <w:ind w:left="120"/>
        <w:jc w:val="both"/>
        <w:rPr>
          <w:lang w:val="ru-RU"/>
        </w:rPr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D269A4" w:rsidRDefault="00221FAA">
      <w:pPr>
        <w:numPr>
          <w:ilvl w:val="0"/>
          <w:numId w:val="9"/>
        </w:numPr>
        <w:spacing w:after="0" w:line="264" w:lineRule="exact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научной терминологией, ключевыми понятиями и методами физической науки;</w:t>
      </w:r>
    </w:p>
    <w:p w:rsidR="00D269A4" w:rsidRDefault="00221FAA">
      <w:pPr>
        <w:numPr>
          <w:ilvl w:val="0"/>
          <w:numId w:val="9"/>
        </w:numPr>
        <w:spacing w:after="0" w:line="264" w:lineRule="exact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навыками учебно-исследовательской и проектной деятельности в области физики, способностью и готовность</w:t>
      </w:r>
      <w:r>
        <w:rPr>
          <w:rFonts w:ascii="Times New Roman" w:hAnsi="Times New Roman"/>
          <w:color w:val="000000"/>
          <w:sz w:val="28"/>
          <w:lang w:val="ru-RU"/>
        </w:rPr>
        <w:t xml:space="preserve">ю к самостоятельному поиску методов решения задач физического содержания, применению различных методов познания; </w:t>
      </w:r>
    </w:p>
    <w:p w:rsidR="00D269A4" w:rsidRDefault="00221FAA">
      <w:pPr>
        <w:numPr>
          <w:ilvl w:val="0"/>
          <w:numId w:val="9"/>
        </w:numPr>
        <w:spacing w:after="0" w:line="264" w:lineRule="exact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видами деятельности по получению нового знания, его интерпретации, преобразованию и применению в различных учебных ситуациях, в том чи</w:t>
      </w:r>
      <w:r>
        <w:rPr>
          <w:rFonts w:ascii="Times New Roman" w:hAnsi="Times New Roman"/>
          <w:color w:val="000000"/>
          <w:sz w:val="28"/>
          <w:lang w:val="ru-RU"/>
        </w:rPr>
        <w:t xml:space="preserve">сле при создании учебных проектов в области физики; </w:t>
      </w:r>
    </w:p>
    <w:p w:rsidR="00D269A4" w:rsidRDefault="00221FAA">
      <w:pPr>
        <w:numPr>
          <w:ilvl w:val="0"/>
          <w:numId w:val="9"/>
        </w:numPr>
        <w:spacing w:after="0" w:line="264" w:lineRule="exact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D269A4" w:rsidRDefault="00221FAA">
      <w:pPr>
        <w:numPr>
          <w:ilvl w:val="0"/>
          <w:numId w:val="9"/>
        </w:numPr>
        <w:spacing w:after="0" w:line="264" w:lineRule="exact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анализировать</w:t>
      </w:r>
      <w:r>
        <w:rPr>
          <w:rFonts w:ascii="Times New Roman" w:hAnsi="Times New Roman"/>
          <w:color w:val="000000"/>
          <w:sz w:val="28"/>
          <w:lang w:val="ru-RU"/>
        </w:rPr>
        <w:t xml:space="preserve">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D269A4" w:rsidRDefault="00221FAA">
      <w:pPr>
        <w:numPr>
          <w:ilvl w:val="0"/>
          <w:numId w:val="9"/>
        </w:numPr>
        <w:spacing w:after="0" w:line="264" w:lineRule="exact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деятельности, в том числе при изучении физики;</w:t>
      </w:r>
    </w:p>
    <w:p w:rsidR="00D269A4" w:rsidRDefault="00221FAA">
      <w:pPr>
        <w:numPr>
          <w:ilvl w:val="0"/>
          <w:numId w:val="9"/>
        </w:numPr>
        <w:spacing w:after="0" w:line="264" w:lineRule="exact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давать оценку новым </w:t>
      </w:r>
      <w:r>
        <w:rPr>
          <w:rFonts w:ascii="Times New Roman" w:hAnsi="Times New Roman"/>
          <w:color w:val="000000"/>
          <w:sz w:val="28"/>
          <w:lang w:val="ru-RU"/>
        </w:rPr>
        <w:t>ситуациям, оценивать приобретённый опыт;</w:t>
      </w:r>
    </w:p>
    <w:p w:rsidR="00D269A4" w:rsidRDefault="00221FAA">
      <w:pPr>
        <w:numPr>
          <w:ilvl w:val="0"/>
          <w:numId w:val="9"/>
        </w:numPr>
        <w:spacing w:after="0" w:line="264" w:lineRule="exact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уметь переносить знания по физике в практическую область жизнедеятельности;</w:t>
      </w:r>
    </w:p>
    <w:p w:rsidR="00D269A4" w:rsidRDefault="00221FAA">
      <w:pPr>
        <w:numPr>
          <w:ilvl w:val="0"/>
          <w:numId w:val="9"/>
        </w:numPr>
        <w:spacing w:after="0" w:line="264" w:lineRule="exact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уметь интегрировать знания из разных предметных областей; </w:t>
      </w:r>
    </w:p>
    <w:p w:rsidR="00D269A4" w:rsidRDefault="00221FAA">
      <w:pPr>
        <w:numPr>
          <w:ilvl w:val="0"/>
          <w:numId w:val="9"/>
        </w:numPr>
        <w:spacing w:after="0" w:line="264" w:lineRule="exact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выдвигать новые идеи, предлагать оригинальные подходы и решения; </w:t>
      </w:r>
    </w:p>
    <w:p w:rsidR="00D269A4" w:rsidRDefault="00221FAA">
      <w:pPr>
        <w:numPr>
          <w:ilvl w:val="0"/>
          <w:numId w:val="9"/>
        </w:numPr>
        <w:spacing w:after="0" w:line="264" w:lineRule="exact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ставить пробле</w:t>
      </w:r>
      <w:r>
        <w:rPr>
          <w:rFonts w:ascii="Times New Roman" w:hAnsi="Times New Roman"/>
          <w:color w:val="000000"/>
          <w:sz w:val="28"/>
          <w:lang w:val="ru-RU"/>
        </w:rPr>
        <w:t>мы и задачи, допускающие альтернативные решения.</w:t>
      </w:r>
    </w:p>
    <w:p w:rsidR="00D269A4" w:rsidRDefault="00221FAA">
      <w:pPr>
        <w:spacing w:after="0" w:line="264" w:lineRule="exact"/>
        <w:ind w:left="120"/>
        <w:jc w:val="both"/>
        <w:rPr>
          <w:lang w:val="ru-RU"/>
        </w:rPr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D269A4" w:rsidRDefault="00221FAA">
      <w:pPr>
        <w:numPr>
          <w:ilvl w:val="0"/>
          <w:numId w:val="10"/>
        </w:numPr>
        <w:spacing w:after="0" w:line="264" w:lineRule="exact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владеть навыками получения информации физического содержания из источников разных типов, самостоятельно осуществлять поиск, анализ, систематизацию и интерпретацию информации различных </w:t>
      </w:r>
      <w:r>
        <w:rPr>
          <w:rFonts w:ascii="Times New Roman" w:hAnsi="Times New Roman"/>
          <w:color w:val="000000"/>
          <w:sz w:val="28"/>
          <w:lang w:val="ru-RU"/>
        </w:rPr>
        <w:t>видов и форм представления;</w:t>
      </w:r>
    </w:p>
    <w:p w:rsidR="00D269A4" w:rsidRDefault="00221FAA">
      <w:pPr>
        <w:numPr>
          <w:ilvl w:val="0"/>
          <w:numId w:val="10"/>
        </w:numPr>
        <w:spacing w:after="0" w:line="264" w:lineRule="exact"/>
        <w:jc w:val="both"/>
        <w:rPr>
          <w:lang w:val="ru-RU"/>
        </w:rPr>
      </w:pPr>
      <w:proofErr w:type="spellStart"/>
      <w:r>
        <w:rPr>
          <w:rFonts w:ascii="Times New Roman" w:hAnsi="Times New Roman"/>
          <w:color w:val="000000"/>
          <w:sz w:val="28"/>
        </w:rPr>
        <w:t>оценивать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достоверность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информации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; </w:t>
      </w:r>
    </w:p>
    <w:p w:rsidR="00D269A4" w:rsidRDefault="00221FAA">
      <w:pPr>
        <w:numPr>
          <w:ilvl w:val="0"/>
          <w:numId w:val="10"/>
        </w:numPr>
        <w:spacing w:after="0" w:line="264" w:lineRule="exact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</w:t>
      </w:r>
      <w:r>
        <w:rPr>
          <w:rFonts w:ascii="Times New Roman" w:hAnsi="Times New Roman"/>
          <w:color w:val="000000"/>
          <w:sz w:val="28"/>
          <w:lang w:val="ru-RU"/>
        </w:rPr>
        <w:t>гиены, ресурсосбережения, правовых и этических норм, норм информационной безопасности;</w:t>
      </w:r>
    </w:p>
    <w:p w:rsidR="00D269A4" w:rsidRDefault="00221FAA">
      <w:pPr>
        <w:numPr>
          <w:ilvl w:val="0"/>
          <w:numId w:val="10"/>
        </w:numPr>
        <w:spacing w:after="0" w:line="264" w:lineRule="exact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создавать тексты физического содержания в различных форматах с учётом назначения информации и целевой аудитории, выбирая оптимальную форму представления и визуализации.</w:t>
      </w:r>
    </w:p>
    <w:p w:rsidR="00D269A4" w:rsidRDefault="00221FAA">
      <w:pPr>
        <w:spacing w:after="0" w:line="264" w:lineRule="exact"/>
        <w:ind w:left="120"/>
        <w:jc w:val="both"/>
        <w:rPr>
          <w:lang w:val="ru-RU"/>
        </w:rPr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D269A4" w:rsidRDefault="00221FAA">
      <w:pPr>
        <w:numPr>
          <w:ilvl w:val="0"/>
          <w:numId w:val="11"/>
        </w:numPr>
        <w:spacing w:after="0" w:line="264" w:lineRule="exact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осуществлять общение на уроках физики и во вне</w:t>
      </w:r>
      <w:r>
        <w:rPr>
          <w:rFonts w:ascii="Times New Roman" w:hAnsi="Times New Roman"/>
          <w:color w:val="000000"/>
          <w:sz w:val="28"/>
          <w:lang w:val="ru-RU"/>
        </w:rPr>
        <w:softHyphen/>
        <w:t>урочной деятельности;</w:t>
      </w:r>
    </w:p>
    <w:p w:rsidR="00D269A4" w:rsidRDefault="00221FAA">
      <w:pPr>
        <w:numPr>
          <w:ilvl w:val="0"/>
          <w:numId w:val="11"/>
        </w:numPr>
        <w:spacing w:after="0" w:line="264" w:lineRule="exact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предпосылки конфликтных ситуаций и смягчать конфликты;</w:t>
      </w:r>
    </w:p>
    <w:p w:rsidR="00D269A4" w:rsidRDefault="00221FAA">
      <w:pPr>
        <w:numPr>
          <w:ilvl w:val="0"/>
          <w:numId w:val="11"/>
        </w:numPr>
        <w:spacing w:after="0" w:line="264" w:lineRule="exact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 с использованием языков</w:t>
      </w:r>
      <w:r>
        <w:rPr>
          <w:rFonts w:ascii="Times New Roman" w:hAnsi="Times New Roman"/>
          <w:color w:val="000000"/>
          <w:sz w:val="28"/>
          <w:lang w:val="ru-RU"/>
        </w:rPr>
        <w:t>ых средств;</w:t>
      </w:r>
    </w:p>
    <w:p w:rsidR="00D269A4" w:rsidRDefault="00221FAA">
      <w:pPr>
        <w:numPr>
          <w:ilvl w:val="0"/>
          <w:numId w:val="11"/>
        </w:numPr>
        <w:spacing w:after="0" w:line="264" w:lineRule="exact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D269A4" w:rsidRDefault="00221FAA">
      <w:pPr>
        <w:numPr>
          <w:ilvl w:val="0"/>
          <w:numId w:val="11"/>
        </w:numPr>
        <w:spacing w:after="0" w:line="264" w:lineRule="exact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выбирать тематику и методы совместных действий с учётом общих интересов и возможностей каждого члена коллектива; </w:t>
      </w:r>
    </w:p>
    <w:p w:rsidR="00D269A4" w:rsidRDefault="00221FAA">
      <w:pPr>
        <w:numPr>
          <w:ilvl w:val="0"/>
          <w:numId w:val="11"/>
        </w:numPr>
        <w:spacing w:after="0" w:line="264" w:lineRule="exact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и к</w:t>
      </w:r>
      <w:r>
        <w:rPr>
          <w:rFonts w:ascii="Times New Roman" w:hAnsi="Times New Roman"/>
          <w:color w:val="000000"/>
          <w:sz w:val="28"/>
          <w:lang w:val="ru-RU"/>
        </w:rPr>
        <w:t xml:space="preserve">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 </w:t>
      </w:r>
    </w:p>
    <w:p w:rsidR="00D269A4" w:rsidRDefault="00221FAA">
      <w:pPr>
        <w:numPr>
          <w:ilvl w:val="0"/>
          <w:numId w:val="11"/>
        </w:numPr>
        <w:spacing w:after="0" w:line="264" w:lineRule="exact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</w:t>
      </w:r>
      <w:r>
        <w:rPr>
          <w:rFonts w:ascii="Times New Roman" w:hAnsi="Times New Roman"/>
          <w:color w:val="000000"/>
          <w:sz w:val="28"/>
          <w:lang w:val="ru-RU"/>
        </w:rPr>
        <w:t>иям;</w:t>
      </w:r>
    </w:p>
    <w:p w:rsidR="00D269A4" w:rsidRDefault="00221FAA">
      <w:pPr>
        <w:numPr>
          <w:ilvl w:val="0"/>
          <w:numId w:val="11"/>
        </w:numPr>
        <w:spacing w:after="0" w:line="264" w:lineRule="exact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предлагать новые проекты, оценивать идеи с позиции новизны, оригинальности, практической значимости; </w:t>
      </w:r>
    </w:p>
    <w:p w:rsidR="00D269A4" w:rsidRDefault="00221FAA">
      <w:pPr>
        <w:numPr>
          <w:ilvl w:val="0"/>
          <w:numId w:val="11"/>
        </w:numPr>
        <w:spacing w:after="0" w:line="264" w:lineRule="exact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D269A4" w:rsidRDefault="00221FAA">
      <w:pPr>
        <w:spacing w:after="0" w:line="264" w:lineRule="exact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</w:t>
      </w:r>
      <w:r>
        <w:rPr>
          <w:rFonts w:ascii="Times New Roman" w:hAnsi="Times New Roman"/>
          <w:b/>
          <w:color w:val="000000"/>
          <w:sz w:val="28"/>
          <w:lang w:val="ru-RU"/>
        </w:rPr>
        <w:t>ьные учебные действия</w:t>
      </w:r>
    </w:p>
    <w:p w:rsidR="00D269A4" w:rsidRDefault="00221FAA">
      <w:pPr>
        <w:spacing w:after="0" w:line="264" w:lineRule="exact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D269A4" w:rsidRDefault="00221FAA">
      <w:pPr>
        <w:numPr>
          <w:ilvl w:val="0"/>
          <w:numId w:val="12"/>
        </w:numPr>
        <w:spacing w:after="0" w:line="264" w:lineRule="exact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 в области физики и астрономии, выявлять проблемы, ставить и формулировать собственные задачи;</w:t>
      </w:r>
    </w:p>
    <w:p w:rsidR="00D269A4" w:rsidRDefault="00221FAA">
      <w:pPr>
        <w:numPr>
          <w:ilvl w:val="0"/>
          <w:numId w:val="12"/>
        </w:numPr>
        <w:spacing w:after="0" w:line="264" w:lineRule="exact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расчётных и качественных зад</w:t>
      </w:r>
      <w:r>
        <w:rPr>
          <w:rFonts w:ascii="Times New Roman" w:hAnsi="Times New Roman"/>
          <w:color w:val="000000"/>
          <w:sz w:val="28"/>
          <w:lang w:val="ru-RU"/>
        </w:rPr>
        <w:t>ач, план выполнения практической работы с учётом имеющихся ресурсов, собственных возможностей и предпочтений;</w:t>
      </w:r>
    </w:p>
    <w:p w:rsidR="00D269A4" w:rsidRDefault="00221FAA">
      <w:pPr>
        <w:numPr>
          <w:ilvl w:val="0"/>
          <w:numId w:val="12"/>
        </w:numPr>
        <w:spacing w:after="0" w:line="264" w:lineRule="exact"/>
        <w:jc w:val="both"/>
        <w:rPr>
          <w:lang w:val="ru-RU"/>
        </w:rPr>
      </w:pPr>
      <w:proofErr w:type="spellStart"/>
      <w:r>
        <w:rPr>
          <w:rFonts w:ascii="Times New Roman" w:hAnsi="Times New Roman"/>
          <w:color w:val="000000"/>
          <w:sz w:val="28"/>
        </w:rPr>
        <w:t>давать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оценку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новым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ситуациям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D269A4" w:rsidRDefault="00221FAA">
      <w:pPr>
        <w:numPr>
          <w:ilvl w:val="0"/>
          <w:numId w:val="12"/>
        </w:numPr>
        <w:spacing w:after="0" w:line="264" w:lineRule="exact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расширять рамки учебного предмета на основе личных предпочтений;</w:t>
      </w:r>
    </w:p>
    <w:p w:rsidR="00D269A4" w:rsidRDefault="00221FAA">
      <w:pPr>
        <w:numPr>
          <w:ilvl w:val="0"/>
          <w:numId w:val="12"/>
        </w:numPr>
        <w:spacing w:after="0" w:line="264" w:lineRule="exact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</w:t>
      </w:r>
      <w:r>
        <w:rPr>
          <w:rFonts w:ascii="Times New Roman" w:hAnsi="Times New Roman"/>
          <w:color w:val="000000"/>
          <w:sz w:val="28"/>
          <w:lang w:val="ru-RU"/>
        </w:rPr>
        <w:t>ь на себя ответственность за решение;</w:t>
      </w:r>
    </w:p>
    <w:p w:rsidR="00D269A4" w:rsidRDefault="00221FAA">
      <w:pPr>
        <w:numPr>
          <w:ilvl w:val="0"/>
          <w:numId w:val="12"/>
        </w:numPr>
        <w:spacing w:after="0" w:line="264" w:lineRule="exact"/>
        <w:jc w:val="both"/>
        <w:rPr>
          <w:lang w:val="ru-RU"/>
        </w:rPr>
      </w:pPr>
      <w:proofErr w:type="spellStart"/>
      <w:r>
        <w:rPr>
          <w:rFonts w:ascii="Times New Roman" w:hAnsi="Times New Roman"/>
          <w:color w:val="000000"/>
          <w:sz w:val="28"/>
        </w:rPr>
        <w:t>оценивать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приобретённый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опыт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D269A4" w:rsidRDefault="00221FAA">
      <w:pPr>
        <w:numPr>
          <w:ilvl w:val="0"/>
          <w:numId w:val="12"/>
        </w:numPr>
        <w:spacing w:after="0" w:line="264" w:lineRule="exact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способствовать формированию и проявлению эрудиции в области физики, постоянно повышать свой образовательный и культурный уровень.</w:t>
      </w:r>
    </w:p>
    <w:p w:rsidR="00D269A4" w:rsidRDefault="00221FAA">
      <w:pPr>
        <w:spacing w:after="0" w:line="264" w:lineRule="exact"/>
        <w:ind w:left="120"/>
        <w:jc w:val="both"/>
        <w:rPr>
          <w:lang w:val="ru-RU"/>
        </w:rPr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b/>
          <w:color w:val="000000"/>
          <w:sz w:val="28"/>
        </w:rPr>
        <w:t>эмоциональный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интеллект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D269A4" w:rsidRDefault="00221FAA">
      <w:pPr>
        <w:numPr>
          <w:ilvl w:val="0"/>
          <w:numId w:val="13"/>
        </w:numPr>
        <w:spacing w:after="0" w:line="264" w:lineRule="exact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давать оценку новым ситуациям, вносить коррективы в деятельность, оценивать соответствие результатов целям; </w:t>
      </w:r>
    </w:p>
    <w:p w:rsidR="00D269A4" w:rsidRDefault="00221FAA">
      <w:pPr>
        <w:numPr>
          <w:ilvl w:val="0"/>
          <w:numId w:val="13"/>
        </w:numPr>
        <w:spacing w:after="0" w:line="264" w:lineRule="exact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владеть навыками познавательной рефлексии как осознания совершаемых действий и мыслительных процессов, их результатов и оснований; </w:t>
      </w:r>
    </w:p>
    <w:p w:rsidR="00D269A4" w:rsidRDefault="00221FAA">
      <w:pPr>
        <w:numPr>
          <w:ilvl w:val="0"/>
          <w:numId w:val="13"/>
        </w:numPr>
        <w:spacing w:after="0" w:line="264" w:lineRule="exact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пр</w:t>
      </w:r>
      <w:r>
        <w:rPr>
          <w:rFonts w:ascii="Times New Roman" w:hAnsi="Times New Roman"/>
          <w:color w:val="000000"/>
          <w:sz w:val="28"/>
          <w:lang w:val="ru-RU"/>
        </w:rPr>
        <w:t>иёмы рефлексии для оценки ситуации, выбора верного решения;</w:t>
      </w:r>
    </w:p>
    <w:p w:rsidR="00D269A4" w:rsidRDefault="00221FAA">
      <w:pPr>
        <w:numPr>
          <w:ilvl w:val="0"/>
          <w:numId w:val="13"/>
        </w:numPr>
        <w:spacing w:after="0" w:line="264" w:lineRule="exact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уметь оценивать риски и своевременно принимать решения по их снижению;</w:t>
      </w:r>
    </w:p>
    <w:p w:rsidR="00D269A4" w:rsidRDefault="00221FAA">
      <w:pPr>
        <w:numPr>
          <w:ilvl w:val="0"/>
          <w:numId w:val="13"/>
        </w:numPr>
        <w:spacing w:after="0" w:line="264" w:lineRule="exact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принимать мотивы и аргументы других при анализе результатов деятельности; </w:t>
      </w:r>
    </w:p>
    <w:p w:rsidR="00D269A4" w:rsidRDefault="00221FAA">
      <w:pPr>
        <w:numPr>
          <w:ilvl w:val="0"/>
          <w:numId w:val="13"/>
        </w:numPr>
        <w:spacing w:after="0" w:line="264" w:lineRule="exact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</w:t>
      </w:r>
      <w:r>
        <w:rPr>
          <w:rFonts w:ascii="Times New Roman" w:hAnsi="Times New Roman"/>
          <w:color w:val="000000"/>
          <w:sz w:val="28"/>
          <w:lang w:val="ru-RU"/>
        </w:rPr>
        <w:t>тва;</w:t>
      </w:r>
    </w:p>
    <w:p w:rsidR="00D269A4" w:rsidRDefault="00221FAA">
      <w:pPr>
        <w:numPr>
          <w:ilvl w:val="0"/>
          <w:numId w:val="13"/>
        </w:numPr>
        <w:spacing w:after="0" w:line="264" w:lineRule="exact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принимать мотивы и аргументы других при анализе результатов деятельности; </w:t>
      </w:r>
    </w:p>
    <w:p w:rsidR="00D269A4" w:rsidRDefault="00221FAA">
      <w:pPr>
        <w:numPr>
          <w:ilvl w:val="0"/>
          <w:numId w:val="13"/>
        </w:numPr>
        <w:spacing w:after="0" w:line="264" w:lineRule="exact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ошибки.</w:t>
      </w:r>
    </w:p>
    <w:p w:rsidR="00D269A4" w:rsidRDefault="00221FAA">
      <w:pPr>
        <w:spacing w:after="0" w:line="264" w:lineRule="exact"/>
        <w:ind w:left="12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 процессе достижения личностных результатов освоения программы по физике для уровня среднего общего образования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обучающихся с</w:t>
      </w:r>
      <w:r>
        <w:rPr>
          <w:rFonts w:ascii="Times New Roman" w:hAnsi="Times New Roman"/>
          <w:color w:val="000000"/>
          <w:sz w:val="28"/>
          <w:lang w:val="ru-RU"/>
        </w:rPr>
        <w:t xml:space="preserve">овершенствуется эмоциональный интеллект, предполагающий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:</w:t>
      </w:r>
    </w:p>
    <w:p w:rsidR="00D269A4" w:rsidRDefault="00221FAA">
      <w:pPr>
        <w:numPr>
          <w:ilvl w:val="0"/>
          <w:numId w:val="14"/>
        </w:numPr>
        <w:spacing w:after="0" w:line="264" w:lineRule="exact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самосознания, включающего способность понимать своё эмоциональное состояние, видеть направления развития собственной эмоциональной сферы, быть уверенным в себе;</w:t>
      </w:r>
    </w:p>
    <w:p w:rsidR="00D269A4" w:rsidRDefault="00221FAA">
      <w:pPr>
        <w:numPr>
          <w:ilvl w:val="0"/>
          <w:numId w:val="14"/>
        </w:numPr>
        <w:spacing w:after="0" w:line="264" w:lineRule="exact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саморегулирования, </w:t>
      </w:r>
      <w:r>
        <w:rPr>
          <w:rFonts w:ascii="Times New Roman" w:hAnsi="Times New Roman"/>
          <w:color w:val="000000"/>
          <w:sz w:val="28"/>
          <w:lang w:val="ru-RU"/>
        </w:rPr>
        <w:t>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D269A4" w:rsidRDefault="00221FAA">
      <w:pPr>
        <w:numPr>
          <w:ilvl w:val="0"/>
          <w:numId w:val="14"/>
        </w:numPr>
        <w:spacing w:after="0" w:line="264" w:lineRule="exact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внутренней мотивации, включающей стремление к достижению цели и успеху, оптимизм</w:t>
      </w:r>
      <w:r>
        <w:rPr>
          <w:rFonts w:ascii="Times New Roman" w:hAnsi="Times New Roman"/>
          <w:color w:val="000000"/>
          <w:sz w:val="28"/>
          <w:lang w:val="ru-RU"/>
        </w:rPr>
        <w:t xml:space="preserve">, инициативность, умение действовать, исходя из своих возможностей; </w:t>
      </w:r>
    </w:p>
    <w:p w:rsidR="00D269A4" w:rsidRDefault="00221FAA">
      <w:pPr>
        <w:numPr>
          <w:ilvl w:val="0"/>
          <w:numId w:val="14"/>
        </w:numPr>
        <w:spacing w:after="0" w:line="264" w:lineRule="exact"/>
        <w:jc w:val="both"/>
        <w:rPr>
          <w:lang w:val="ru-RU"/>
        </w:rPr>
      </w:pPr>
      <w:proofErr w:type="spellStart"/>
      <w:r>
        <w:rPr>
          <w:rFonts w:ascii="Times New Roman" w:hAnsi="Times New Roman"/>
          <w:color w:val="000000"/>
          <w:sz w:val="28"/>
          <w:lang w:val="ru-RU"/>
        </w:rPr>
        <w:t>эмпатии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включающей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способность понимать эмоциональное состояние других, учитывать его при осуществлении общения, способность к сочувствию и сопереживанию;</w:t>
      </w:r>
    </w:p>
    <w:p w:rsidR="00D269A4" w:rsidRDefault="00221FAA">
      <w:pPr>
        <w:numPr>
          <w:ilvl w:val="0"/>
          <w:numId w:val="14"/>
        </w:numPr>
        <w:spacing w:after="0" w:line="264" w:lineRule="exact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социальных навыков, включающих </w:t>
      </w:r>
      <w:r>
        <w:rPr>
          <w:rFonts w:ascii="Times New Roman" w:hAnsi="Times New Roman"/>
          <w:color w:val="000000"/>
          <w:sz w:val="28"/>
          <w:lang w:val="ru-RU"/>
        </w:rPr>
        <w:t>способность выстраивать отношения с другими людьми, заботиться, проявлять интерес и разрешать конфликты.</w:t>
      </w:r>
    </w:p>
    <w:p w:rsidR="00D269A4" w:rsidRDefault="00D269A4">
      <w:pPr>
        <w:spacing w:after="0"/>
        <w:ind w:left="120"/>
        <w:rPr>
          <w:lang w:val="ru-RU"/>
        </w:rPr>
      </w:pPr>
      <w:bookmarkStart w:id="7" w:name="_Toc138318760"/>
      <w:bookmarkEnd w:id="7"/>
    </w:p>
    <w:p w:rsidR="00D269A4" w:rsidRDefault="00D269A4">
      <w:pPr>
        <w:spacing w:after="0" w:line="264" w:lineRule="exact"/>
        <w:ind w:left="120"/>
        <w:jc w:val="both"/>
        <w:rPr>
          <w:lang w:val="ru-RU"/>
        </w:rPr>
      </w:pPr>
    </w:p>
    <w:p w:rsidR="00D269A4" w:rsidRDefault="00221FAA">
      <w:pPr>
        <w:spacing w:after="0" w:line="264" w:lineRule="exact"/>
        <w:ind w:left="12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ПРЕДМЕТНЫЕ РЕЗУЛЬТАТЫ</w:t>
      </w:r>
    </w:p>
    <w:p w:rsidR="00D269A4" w:rsidRDefault="00D269A4">
      <w:pPr>
        <w:spacing w:after="0" w:line="264" w:lineRule="exact"/>
        <w:ind w:left="120"/>
        <w:jc w:val="both"/>
        <w:rPr>
          <w:lang w:val="ru-RU"/>
        </w:rPr>
      </w:pPr>
    </w:p>
    <w:p w:rsidR="00D269A4" w:rsidRDefault="00221FAA">
      <w:pPr>
        <w:spacing w:after="0" w:line="264" w:lineRule="exact"/>
        <w:ind w:left="12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>
        <w:rPr>
          <w:rFonts w:ascii="Times New Roman" w:hAnsi="Times New Roman"/>
          <w:b/>
          <w:i/>
          <w:color w:val="000000"/>
          <w:sz w:val="28"/>
          <w:lang w:val="ru-RU"/>
        </w:rPr>
        <w:t>10 классе</w:t>
      </w:r>
      <w:r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углублённом уровне должны отражать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у обучающихся умений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 w:rsidR="00D269A4" w:rsidRDefault="00221FAA">
      <w:pPr>
        <w:numPr>
          <w:ilvl w:val="0"/>
          <w:numId w:val="15"/>
        </w:numPr>
        <w:spacing w:after="0" w:line="264" w:lineRule="exact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понимать роль физики в экономической, технологической, экологической, социальной и этической сферах деятельности человека, роль и место физики в современной научной картине мира, значение описательной, систематизирующей, объяснительной и прогностической </w:t>
      </w:r>
      <w:r>
        <w:rPr>
          <w:rFonts w:ascii="Times New Roman" w:hAnsi="Times New Roman"/>
          <w:color w:val="000000"/>
          <w:sz w:val="28"/>
          <w:lang w:val="ru-RU"/>
        </w:rPr>
        <w:t>функций физической теории – механики, молекулярной физики и термодинамики, роль физической теории в формировании представлений о физической картине мира;</w:t>
      </w:r>
      <w:proofErr w:type="gramEnd"/>
    </w:p>
    <w:p w:rsidR="00D269A4" w:rsidRDefault="00221FAA">
      <w:pPr>
        <w:numPr>
          <w:ilvl w:val="0"/>
          <w:numId w:val="15"/>
        </w:numPr>
        <w:spacing w:after="0" w:line="264" w:lineRule="exact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  <w:lang w:val="ru-RU"/>
        </w:rPr>
        <w:t>различать условия применимости моделей физических тел и процессов (явлений): инерциальная система отсч</w:t>
      </w:r>
      <w:r>
        <w:rPr>
          <w:rFonts w:ascii="Times New Roman" w:hAnsi="Times New Roman"/>
          <w:color w:val="000000"/>
          <w:sz w:val="28"/>
          <w:lang w:val="ru-RU"/>
        </w:rPr>
        <w:t>ёта, абсолютно твёрдое тело, материальная точка, равноускоренное движение, свободное падение, абсолютно упругая деформация, абсолютно упругое и абсолютно неупругое столкновения, модели газа, жидкости и твёрдого (кристаллического) тела, идеальный газ, точеч</w:t>
      </w:r>
      <w:r>
        <w:rPr>
          <w:rFonts w:ascii="Times New Roman" w:hAnsi="Times New Roman"/>
          <w:color w:val="000000"/>
          <w:sz w:val="28"/>
          <w:lang w:val="ru-RU"/>
        </w:rPr>
        <w:t xml:space="preserve">ный заряд, однородное электрическое поле; </w:t>
      </w:r>
      <w:proofErr w:type="gramEnd"/>
    </w:p>
    <w:p w:rsidR="00D269A4" w:rsidRDefault="00221FAA">
      <w:pPr>
        <w:numPr>
          <w:ilvl w:val="0"/>
          <w:numId w:val="15"/>
        </w:numPr>
        <w:spacing w:after="0" w:line="264" w:lineRule="exact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условия (границы, области) применимости физических законов, понимать всеобщий характер фундаментальных законов и ограниченность использования частных законов;</w:t>
      </w:r>
    </w:p>
    <w:p w:rsidR="00D269A4" w:rsidRDefault="00221FAA">
      <w:pPr>
        <w:numPr>
          <w:ilvl w:val="0"/>
          <w:numId w:val="15"/>
        </w:numPr>
        <w:spacing w:after="0" w:line="264" w:lineRule="exact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  <w:lang w:val="ru-RU"/>
        </w:rPr>
        <w:t xml:space="preserve">анализировать и объяснять механические </w:t>
      </w:r>
      <w:r>
        <w:rPr>
          <w:rFonts w:ascii="Times New Roman" w:hAnsi="Times New Roman"/>
          <w:color w:val="000000"/>
          <w:sz w:val="28"/>
          <w:lang w:val="ru-RU"/>
        </w:rPr>
        <w:t>процессы и явления, используя основные положения и законы механики (относительность механического движения, формулы кинематики равноускоренного движения, преобразования Галилея для скорости и перемещения, законы Ньютона, принцип относительности Галилея, за</w:t>
      </w:r>
      <w:r>
        <w:rPr>
          <w:rFonts w:ascii="Times New Roman" w:hAnsi="Times New Roman"/>
          <w:color w:val="000000"/>
          <w:sz w:val="28"/>
          <w:lang w:val="ru-RU"/>
        </w:rPr>
        <w:t>кон всемирного тяготения, законы сохранения импульса и механической энергии, связь работы силы с изменением механической энергии, условия равновесия твёрдого тела), при этом использовать математическое выражение законов, указывать условия применимости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физи</w:t>
      </w:r>
      <w:r>
        <w:rPr>
          <w:rFonts w:ascii="Times New Roman" w:hAnsi="Times New Roman"/>
          <w:color w:val="000000"/>
          <w:sz w:val="28"/>
          <w:lang w:val="ru-RU"/>
        </w:rPr>
        <w:t>ческих законов: преобразований Галилея, второго и третьего законов Ньютона, законов сохранения импульса и механической энергии, закона всемирного тяготения;</w:t>
      </w:r>
    </w:p>
    <w:p w:rsidR="00D269A4" w:rsidRDefault="00221FAA">
      <w:pPr>
        <w:numPr>
          <w:ilvl w:val="0"/>
          <w:numId w:val="15"/>
        </w:numPr>
        <w:spacing w:after="0" w:line="264" w:lineRule="exact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  <w:lang w:val="ru-RU"/>
        </w:rPr>
        <w:t>анализировать и объяснять тепловые процессы и явления, используя основные положения МКТ и законы мо</w:t>
      </w:r>
      <w:r>
        <w:rPr>
          <w:rFonts w:ascii="Times New Roman" w:hAnsi="Times New Roman"/>
          <w:color w:val="000000"/>
          <w:sz w:val="28"/>
          <w:lang w:val="ru-RU"/>
        </w:rPr>
        <w:t>лекулярной физики и термодинамики (связь давления идеального газа со средней кинетической энергией теплового движения и концентрацией его молекул, связь температуры вещества со средней кинетической энергией теплового движения его частиц, связь давления иде</w:t>
      </w:r>
      <w:r>
        <w:rPr>
          <w:rFonts w:ascii="Times New Roman" w:hAnsi="Times New Roman"/>
          <w:color w:val="000000"/>
          <w:sz w:val="28"/>
          <w:lang w:val="ru-RU"/>
        </w:rPr>
        <w:t>ального газа с концентрацией молекул и его температурой, уравнение Менделеева–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Клапейрона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, первый закон термодинамики, закон сохранения энергии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в тепловых процессах), при этом использовать математическое выражение законов, указывать условия применимости ура</w:t>
      </w:r>
      <w:r>
        <w:rPr>
          <w:rFonts w:ascii="Times New Roman" w:hAnsi="Times New Roman"/>
          <w:color w:val="000000"/>
          <w:sz w:val="28"/>
          <w:lang w:val="ru-RU"/>
        </w:rPr>
        <w:t>внения Менделеева–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Клапейрона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;</w:t>
      </w:r>
    </w:p>
    <w:p w:rsidR="00D269A4" w:rsidRDefault="00221FAA">
      <w:pPr>
        <w:numPr>
          <w:ilvl w:val="0"/>
          <w:numId w:val="15"/>
        </w:numPr>
        <w:spacing w:after="0" w:line="264" w:lineRule="exact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  <w:lang w:val="ru-RU"/>
        </w:rPr>
        <w:t>анализировать и объяснять электрические явления, используя основные положения и законы электродинамики (закон сохранения электрического заряда, закон Кулона, потенциальность электростатического поля, принцип суперпозиции элект</w:t>
      </w:r>
      <w:r>
        <w:rPr>
          <w:rFonts w:ascii="Times New Roman" w:hAnsi="Times New Roman"/>
          <w:color w:val="000000"/>
          <w:sz w:val="28"/>
          <w:lang w:val="ru-RU"/>
        </w:rPr>
        <w:t>рических полей, при этом указывая условия применимости закона Кулона, а также практически важные соотношения: законы Ома для участка цепи и для замкнутой электрической цепи, закон Джоуля–Ленца, правила Кирхгофа, законы Фарадея для электролиза);</w:t>
      </w:r>
      <w:proofErr w:type="gramEnd"/>
    </w:p>
    <w:p w:rsidR="00D269A4" w:rsidRDefault="00221FAA">
      <w:pPr>
        <w:numPr>
          <w:ilvl w:val="0"/>
          <w:numId w:val="15"/>
        </w:numPr>
        <w:spacing w:after="0" w:line="264" w:lineRule="exact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  <w:lang w:val="ru-RU"/>
        </w:rPr>
        <w:lastRenderedPageBreak/>
        <w:t>описывать ф</w:t>
      </w:r>
      <w:r>
        <w:rPr>
          <w:rFonts w:ascii="Times New Roman" w:hAnsi="Times New Roman"/>
          <w:color w:val="000000"/>
          <w:sz w:val="28"/>
          <w:lang w:val="ru-RU"/>
        </w:rPr>
        <w:t>изические процессы и явления, используя величины: перемещение, скорость, ускорение, импульс тела и системы тел, сила, момент силы, давление, потенциальная энергия, кинетическая энергия, механическая энергия, работа силы, центростремительное ускорение, сила</w:t>
      </w:r>
      <w:r>
        <w:rPr>
          <w:rFonts w:ascii="Times New Roman" w:hAnsi="Times New Roman"/>
          <w:color w:val="000000"/>
          <w:sz w:val="28"/>
          <w:lang w:val="ru-RU"/>
        </w:rPr>
        <w:t xml:space="preserve"> тяжести, сила упругости, сила трения, мощность, энергия взаимодействия тела с Землёй вблизи её поверхности, энергия упругой деформации пружины, количество теплоты, абсолютная температура тела, работа в термодинамике, внутренняя энергия идеального одноатом</w:t>
      </w:r>
      <w:r>
        <w:rPr>
          <w:rFonts w:ascii="Times New Roman" w:hAnsi="Times New Roman"/>
          <w:color w:val="000000"/>
          <w:sz w:val="28"/>
          <w:lang w:val="ru-RU"/>
        </w:rPr>
        <w:t>ного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газа, работа идеального газа, относительная влажность воздуха, КПД идеального теплового двигателя; электрическое поле, напряжённость электрического поля, напряжённость поля точечного заряда или заряженного шара в вакууме и в диэлектрике, потенциал эле</w:t>
      </w:r>
      <w:r>
        <w:rPr>
          <w:rFonts w:ascii="Times New Roman" w:hAnsi="Times New Roman"/>
          <w:color w:val="000000"/>
          <w:sz w:val="28"/>
          <w:lang w:val="ru-RU"/>
        </w:rPr>
        <w:t>ктростатического поля, разность потенциалов, электродвижущая сила, сила тока, напряжение, мощность тока, электрическая ёмкость плоского конденсатора, сопротивление участка цепи с последовательным и параллельным соединением резисторов, энергия электрическог</w:t>
      </w:r>
      <w:r>
        <w:rPr>
          <w:rFonts w:ascii="Times New Roman" w:hAnsi="Times New Roman"/>
          <w:color w:val="000000"/>
          <w:sz w:val="28"/>
          <w:lang w:val="ru-RU"/>
        </w:rPr>
        <w:t>о поля конденсатора;</w:t>
      </w:r>
      <w:proofErr w:type="gramEnd"/>
    </w:p>
    <w:p w:rsidR="00D269A4" w:rsidRDefault="00221FAA">
      <w:pPr>
        <w:numPr>
          <w:ilvl w:val="0"/>
          <w:numId w:val="15"/>
        </w:numPr>
        <w:spacing w:after="0" w:line="264" w:lineRule="exact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  <w:lang w:val="ru-RU"/>
        </w:rPr>
        <w:t>объяснять особенности протекания физических явлений: механическое движение, тепловое движение частиц вещества, тепловое равновесие, броуновское движение, диффузия, испарение, кипение и конденсация, плавление и кристаллизация, направлен</w:t>
      </w:r>
      <w:r>
        <w:rPr>
          <w:rFonts w:ascii="Times New Roman" w:hAnsi="Times New Roman"/>
          <w:color w:val="000000"/>
          <w:sz w:val="28"/>
          <w:lang w:val="ru-RU"/>
        </w:rPr>
        <w:t xml:space="preserve">ность теплопередачи, электризация тел,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эквипотенциальность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поверхности заряженного проводника;</w:t>
      </w:r>
      <w:proofErr w:type="gramEnd"/>
    </w:p>
    <w:p w:rsidR="00D269A4" w:rsidRDefault="00221FAA">
      <w:pPr>
        <w:numPr>
          <w:ilvl w:val="0"/>
          <w:numId w:val="15"/>
        </w:numPr>
        <w:spacing w:after="0" w:line="264" w:lineRule="exact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проводить исследование зависимости одной физической величины от другой с использованием прямых измерений, при этом конструировать установку, фиксировать результа</w:t>
      </w:r>
      <w:r>
        <w:rPr>
          <w:rFonts w:ascii="Times New Roman" w:hAnsi="Times New Roman"/>
          <w:color w:val="000000"/>
          <w:sz w:val="28"/>
          <w:lang w:val="ru-RU"/>
        </w:rPr>
        <w:t xml:space="preserve">ты полученной зависимости физических величин в виде графиков с учётом абсолютных погрешностей измерений, делать выводы по результатам исследования; </w:t>
      </w:r>
    </w:p>
    <w:p w:rsidR="00D269A4" w:rsidRDefault="00221FAA">
      <w:pPr>
        <w:numPr>
          <w:ilvl w:val="0"/>
          <w:numId w:val="15"/>
        </w:numPr>
        <w:spacing w:after="0" w:line="264" w:lineRule="exact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проводить косвенные измерения физических величин, при этом выбирать оптимальный метод измерения, оценивать </w:t>
      </w:r>
      <w:r>
        <w:rPr>
          <w:rFonts w:ascii="Times New Roman" w:hAnsi="Times New Roman"/>
          <w:color w:val="000000"/>
          <w:sz w:val="28"/>
          <w:lang w:val="ru-RU"/>
        </w:rPr>
        <w:t>абсолютные и относительные погрешности прямых и косвенных измерений;</w:t>
      </w:r>
    </w:p>
    <w:p w:rsidR="00D269A4" w:rsidRDefault="00221FAA">
      <w:pPr>
        <w:numPr>
          <w:ilvl w:val="0"/>
          <w:numId w:val="15"/>
        </w:numPr>
        <w:spacing w:after="0" w:line="264" w:lineRule="exact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проводить опыты по проверке предложенной гипотезы: планировать эксперимент, собирать экспериментальную установку, анализировать полученные результаты и делать вывод о статусе предложенной</w:t>
      </w:r>
      <w:r>
        <w:rPr>
          <w:rFonts w:ascii="Times New Roman" w:hAnsi="Times New Roman"/>
          <w:color w:val="000000"/>
          <w:sz w:val="28"/>
          <w:lang w:val="ru-RU"/>
        </w:rPr>
        <w:t xml:space="preserve"> гипотезы;</w:t>
      </w:r>
    </w:p>
    <w:p w:rsidR="00D269A4" w:rsidRDefault="00221FAA">
      <w:pPr>
        <w:numPr>
          <w:ilvl w:val="0"/>
          <w:numId w:val="15"/>
        </w:numPr>
        <w:spacing w:after="0" w:line="264" w:lineRule="exact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труда при проведении исследований в рамках учебного эксперимента, практикума и учебно-исследовательской и проектной деятельности с использованием измерительных устройств и лабораторного оборудования; </w:t>
      </w:r>
    </w:p>
    <w:p w:rsidR="00D269A4" w:rsidRDefault="00221FAA">
      <w:pPr>
        <w:numPr>
          <w:ilvl w:val="0"/>
          <w:numId w:val="15"/>
        </w:numPr>
        <w:spacing w:after="0" w:line="264" w:lineRule="exact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  <w:lang w:val="ru-RU"/>
        </w:rPr>
        <w:t>решать расчётн</w:t>
      </w:r>
      <w:r>
        <w:rPr>
          <w:rFonts w:ascii="Times New Roman" w:hAnsi="Times New Roman"/>
          <w:color w:val="000000"/>
          <w:sz w:val="28"/>
          <w:lang w:val="ru-RU"/>
        </w:rPr>
        <w:t>ые задачи с явно заданной и неявно заданной физической моделью: на основании анализа условия обосновывать выбор физической модели, отвечающей требованиям задачи, применять формулы, законы, закономерности и постулаты физических теорий при использовании мате</w:t>
      </w:r>
      <w:r>
        <w:rPr>
          <w:rFonts w:ascii="Times New Roman" w:hAnsi="Times New Roman"/>
          <w:color w:val="000000"/>
          <w:sz w:val="28"/>
          <w:lang w:val="ru-RU"/>
        </w:rPr>
        <w:t>матических методов решения задач, проводить расчёты на основании имеющихся данных, анализировать результаты и корректировать методы решения с учётом полученных результатов;</w:t>
      </w:r>
      <w:proofErr w:type="gramEnd"/>
    </w:p>
    <w:p w:rsidR="00D269A4" w:rsidRDefault="00221FAA">
      <w:pPr>
        <w:numPr>
          <w:ilvl w:val="0"/>
          <w:numId w:val="15"/>
        </w:numPr>
        <w:spacing w:after="0" w:line="264" w:lineRule="exact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решать качественные задачи, требующие применения знаний из разных разделов курса фи</w:t>
      </w:r>
      <w:r>
        <w:rPr>
          <w:rFonts w:ascii="Times New Roman" w:hAnsi="Times New Roman"/>
          <w:color w:val="000000"/>
          <w:sz w:val="28"/>
          <w:lang w:val="ru-RU"/>
        </w:rPr>
        <w:t xml:space="preserve">зики, а также интеграции знаний из других предметов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естественно-научного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цикла: выстраивать логическую цепочку рассуждений с опорой на изученные законы, закономерности и физические явления;</w:t>
      </w:r>
    </w:p>
    <w:p w:rsidR="00D269A4" w:rsidRDefault="00221FAA">
      <w:pPr>
        <w:numPr>
          <w:ilvl w:val="0"/>
          <w:numId w:val="15"/>
        </w:numPr>
        <w:spacing w:after="0" w:line="264" w:lineRule="exact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теоретические знания для объяснения основных принципо</w:t>
      </w:r>
      <w:r>
        <w:rPr>
          <w:rFonts w:ascii="Times New Roman" w:hAnsi="Times New Roman"/>
          <w:color w:val="000000"/>
          <w:sz w:val="28"/>
          <w:lang w:val="ru-RU"/>
        </w:rPr>
        <w:t xml:space="preserve">в работы измерительных приборов, технических устройств и технологических процессов; </w:t>
      </w:r>
    </w:p>
    <w:p w:rsidR="00D269A4" w:rsidRDefault="00221FAA">
      <w:pPr>
        <w:numPr>
          <w:ilvl w:val="0"/>
          <w:numId w:val="15"/>
        </w:numPr>
        <w:spacing w:after="0" w:line="264" w:lineRule="exact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приводить примеры вклада российских и зарубежных учёных-физиков в развитие науки, в объяснение процессов окружающего мира, в развитие техники и технологий; </w:t>
      </w:r>
    </w:p>
    <w:p w:rsidR="00D269A4" w:rsidRDefault="00221FAA">
      <w:pPr>
        <w:numPr>
          <w:ilvl w:val="0"/>
          <w:numId w:val="15"/>
        </w:numPr>
        <w:spacing w:after="0" w:line="264" w:lineRule="exact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анализировать </w:t>
      </w:r>
      <w:r>
        <w:rPr>
          <w:rFonts w:ascii="Times New Roman" w:hAnsi="Times New Roman"/>
          <w:color w:val="000000"/>
          <w:sz w:val="28"/>
          <w:lang w:val="ru-RU"/>
        </w:rPr>
        <w:t>и оценивать последствия бытовой и производственной деятельности человека, связанной с физическими процессами, с позиций экологической безопасности, представлений о рациональном природопользовании, а также разумном использовании достижений науки и технологи</w:t>
      </w:r>
      <w:r>
        <w:rPr>
          <w:rFonts w:ascii="Times New Roman" w:hAnsi="Times New Roman"/>
          <w:color w:val="000000"/>
          <w:sz w:val="28"/>
          <w:lang w:val="ru-RU"/>
        </w:rPr>
        <w:t>й для дальнейшего развития человеческого общества;</w:t>
      </w:r>
    </w:p>
    <w:p w:rsidR="00D269A4" w:rsidRDefault="00221FAA">
      <w:pPr>
        <w:numPr>
          <w:ilvl w:val="0"/>
          <w:numId w:val="15"/>
        </w:numPr>
        <w:spacing w:after="0" w:line="264" w:lineRule="exact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применять различные способы работы с информацией физического содержания с использованием современных информационных технологий, при этом использовать современные информационные технологии для поиска, перер</w:t>
      </w:r>
      <w:r>
        <w:rPr>
          <w:rFonts w:ascii="Times New Roman" w:hAnsi="Times New Roman"/>
          <w:color w:val="000000"/>
          <w:sz w:val="28"/>
          <w:lang w:val="ru-RU"/>
        </w:rPr>
        <w:t xml:space="preserve">аботки и предъявления учебной и научно-популярной информации, структурирования и интерпретации информации, полученной из различных источников, критически анализировать получаемую информацию и оценивать её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достоверность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как на основе имеющихся знаний, так и</w:t>
      </w:r>
      <w:r>
        <w:rPr>
          <w:rFonts w:ascii="Times New Roman" w:hAnsi="Times New Roman"/>
          <w:color w:val="000000"/>
          <w:sz w:val="28"/>
          <w:lang w:val="ru-RU"/>
        </w:rPr>
        <w:t xml:space="preserve"> на основе анализа источника информации;</w:t>
      </w:r>
    </w:p>
    <w:p w:rsidR="00D269A4" w:rsidRDefault="00221FAA">
      <w:pPr>
        <w:numPr>
          <w:ilvl w:val="0"/>
          <w:numId w:val="15"/>
        </w:numPr>
        <w:spacing w:after="0" w:line="264" w:lineRule="exact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проявлять организационные и познавательные умения самостоятельного приобретения новых знаний в процессе выполнения проектных и учебно-исследовательских работ; </w:t>
      </w:r>
    </w:p>
    <w:p w:rsidR="00D269A4" w:rsidRDefault="00221FAA">
      <w:pPr>
        <w:numPr>
          <w:ilvl w:val="0"/>
          <w:numId w:val="15"/>
        </w:numPr>
        <w:spacing w:after="0" w:line="264" w:lineRule="exact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работать в группе с исполнением различных социальных ро</w:t>
      </w:r>
      <w:r>
        <w:rPr>
          <w:rFonts w:ascii="Times New Roman" w:hAnsi="Times New Roman"/>
          <w:color w:val="000000"/>
          <w:sz w:val="28"/>
          <w:lang w:val="ru-RU"/>
        </w:rPr>
        <w:t xml:space="preserve">лей, планировать работу группы, рационально распределять деятельность в нестандартных ситуациях, адекватно оценивать вклад каждого из участников группы в решение рассматриваемой проблемы; </w:t>
      </w:r>
    </w:p>
    <w:p w:rsidR="00D269A4" w:rsidRDefault="00221FAA">
      <w:pPr>
        <w:numPr>
          <w:ilvl w:val="0"/>
          <w:numId w:val="15"/>
        </w:numPr>
        <w:spacing w:after="0" w:line="264" w:lineRule="exact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проявлять мотивацию к будущей профессиональной деятельности по спец</w:t>
      </w:r>
      <w:r>
        <w:rPr>
          <w:rFonts w:ascii="Times New Roman" w:hAnsi="Times New Roman"/>
          <w:color w:val="000000"/>
          <w:sz w:val="28"/>
          <w:lang w:val="ru-RU"/>
        </w:rPr>
        <w:t>иальностям физико-технического профиля.</w:t>
      </w:r>
    </w:p>
    <w:p w:rsidR="00D269A4" w:rsidRDefault="00D269A4">
      <w:pPr>
        <w:spacing w:after="0" w:line="264" w:lineRule="exact"/>
        <w:ind w:left="120"/>
        <w:jc w:val="both"/>
        <w:rPr>
          <w:lang w:val="ru-RU"/>
        </w:rPr>
      </w:pPr>
    </w:p>
    <w:p w:rsidR="00D269A4" w:rsidRDefault="00221FAA">
      <w:pPr>
        <w:spacing w:after="0" w:line="264" w:lineRule="exact"/>
        <w:ind w:left="12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>
        <w:rPr>
          <w:rFonts w:ascii="Times New Roman" w:hAnsi="Times New Roman"/>
          <w:b/>
          <w:i/>
          <w:color w:val="000000"/>
          <w:sz w:val="28"/>
          <w:lang w:val="ru-RU"/>
        </w:rPr>
        <w:t xml:space="preserve">11 </w:t>
      </w:r>
      <w:proofErr w:type="gramStart"/>
      <w:r>
        <w:rPr>
          <w:rFonts w:ascii="Times New Roman" w:hAnsi="Times New Roman"/>
          <w:b/>
          <w:i/>
          <w:color w:val="000000"/>
          <w:sz w:val="28"/>
          <w:lang w:val="ru-RU"/>
        </w:rPr>
        <w:t>классе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углублённом уровне должны отражать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у обучающихся умений:</w:t>
      </w:r>
    </w:p>
    <w:p w:rsidR="00D269A4" w:rsidRDefault="00221FAA">
      <w:pPr>
        <w:numPr>
          <w:ilvl w:val="0"/>
          <w:numId w:val="16"/>
        </w:numPr>
        <w:spacing w:after="0" w:line="264" w:lineRule="exact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  <w:lang w:val="ru-RU"/>
        </w:rPr>
        <w:t>понимать роль физики в экономической, технологической, социальной и этической сферах дея</w:t>
      </w:r>
      <w:r>
        <w:rPr>
          <w:rFonts w:ascii="Times New Roman" w:hAnsi="Times New Roman"/>
          <w:color w:val="000000"/>
          <w:sz w:val="28"/>
          <w:lang w:val="ru-RU"/>
        </w:rPr>
        <w:t>тельности человека, роль и место физики в современной научной картине мира, роль астрономии в практической деятельности человека и дальнейшем научно-техническом развитии, значение описательной, систематизирующей, объяснительной и прогностической функций фи</w:t>
      </w:r>
      <w:r>
        <w:rPr>
          <w:rFonts w:ascii="Times New Roman" w:hAnsi="Times New Roman"/>
          <w:color w:val="000000"/>
          <w:sz w:val="28"/>
          <w:lang w:val="ru-RU"/>
        </w:rPr>
        <w:t>зической теории – электродинамики, специальной теории относительности, квантовой физики, роль физической теории в формировании представлений о физической картине мира, место физической картины мира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в общем ряду современных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представлений</w:t>
      </w:r>
      <w:r>
        <w:rPr>
          <w:rFonts w:ascii="Times New Roman" w:hAnsi="Times New Roman"/>
          <w:color w:val="000000"/>
          <w:sz w:val="28"/>
          <w:lang w:val="ru-RU"/>
        </w:rPr>
        <w:t xml:space="preserve"> о природе;</w:t>
      </w:r>
    </w:p>
    <w:p w:rsidR="00D269A4" w:rsidRDefault="00221FAA">
      <w:pPr>
        <w:numPr>
          <w:ilvl w:val="0"/>
          <w:numId w:val="16"/>
        </w:numPr>
        <w:spacing w:after="0" w:line="264" w:lineRule="exact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различать условия применимости моделей физических тел и процессов (явлений): однородное электрическое и однородное магнитное поля, гармонические колебания, математический маятник, идеальный пружинный маятник, гармонические волны, идеальный коле</w:t>
      </w:r>
      <w:r>
        <w:rPr>
          <w:rFonts w:ascii="Times New Roman" w:hAnsi="Times New Roman"/>
          <w:color w:val="000000"/>
          <w:sz w:val="28"/>
          <w:lang w:val="ru-RU"/>
        </w:rPr>
        <w:t>бательный контур, тонкая линза, моделей атома, атомного ядра и квантовой модели света;</w:t>
      </w:r>
    </w:p>
    <w:p w:rsidR="00D269A4" w:rsidRDefault="00221FAA">
      <w:pPr>
        <w:numPr>
          <w:ilvl w:val="0"/>
          <w:numId w:val="16"/>
        </w:numPr>
        <w:spacing w:after="0" w:line="264" w:lineRule="exact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условия (границы, области) применимости физических законов, понимать всеобщий характер фундаментальных законов и ограниченность использования частных законов;</w:t>
      </w:r>
    </w:p>
    <w:p w:rsidR="00D269A4" w:rsidRDefault="00221FAA">
      <w:pPr>
        <w:numPr>
          <w:ilvl w:val="0"/>
          <w:numId w:val="16"/>
        </w:numPr>
        <w:spacing w:after="0" w:line="264" w:lineRule="exact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анализировать и объяснять электромагнитные процессы и явления, используя основные положения и законы электродинамики и специальной теории относительности (закон сохранения электрического заряда, сила Ампера, сила Лоренца, закон электромагнитной индукции, п</w:t>
      </w:r>
      <w:r>
        <w:rPr>
          <w:rFonts w:ascii="Times New Roman" w:hAnsi="Times New Roman"/>
          <w:color w:val="000000"/>
          <w:sz w:val="28"/>
          <w:lang w:val="ru-RU"/>
        </w:rPr>
        <w:t>равило Ленца, связь ЭДС самоиндукции в элементе электрической цепи со скоростью изменения силы тока, постулаты специальной теории относительности Эйнштейна);</w:t>
      </w:r>
    </w:p>
    <w:p w:rsidR="00D269A4" w:rsidRDefault="00221FAA">
      <w:pPr>
        <w:numPr>
          <w:ilvl w:val="0"/>
          <w:numId w:val="16"/>
        </w:numPr>
        <w:spacing w:after="0" w:line="264" w:lineRule="exact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анализировать и объяснять квантовые процессы и явления, используя положения квантовой физики </w:t>
      </w:r>
      <w:r>
        <w:rPr>
          <w:rFonts w:ascii="Times New Roman" w:hAnsi="Times New Roman"/>
          <w:color w:val="000000"/>
          <w:sz w:val="28"/>
          <w:lang w:val="ru-RU"/>
        </w:rPr>
        <w:t>(уравнение Эйнштейна для фотоэффекта, первый и второй постулаты Бора, принцип соотношения неопределённостей Гейзенберга, законы сохранения зарядового и массового чисел и энергии в ядерных реакциях, закон радиоактивного распада);</w:t>
      </w:r>
    </w:p>
    <w:p w:rsidR="00D269A4" w:rsidRDefault="00221FAA">
      <w:pPr>
        <w:numPr>
          <w:ilvl w:val="0"/>
          <w:numId w:val="16"/>
        </w:numPr>
        <w:spacing w:after="0" w:line="264" w:lineRule="exact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  <w:lang w:val="ru-RU"/>
        </w:rPr>
        <w:t>описывать физические процес</w:t>
      </w:r>
      <w:r>
        <w:rPr>
          <w:rFonts w:ascii="Times New Roman" w:hAnsi="Times New Roman"/>
          <w:color w:val="000000"/>
          <w:sz w:val="28"/>
          <w:lang w:val="ru-RU"/>
        </w:rPr>
        <w:t>сы и явления, используя величины: напряжённость электрического поля, потенциал электростатического поля, разность потенциалов, электродвижущая сила, индукция магнитного поля, магнитный поток, сила Ампера, индуктивность, электродвижущая сила самоиндукции, э</w:t>
      </w:r>
      <w:r>
        <w:rPr>
          <w:rFonts w:ascii="Times New Roman" w:hAnsi="Times New Roman"/>
          <w:color w:val="000000"/>
          <w:sz w:val="28"/>
          <w:lang w:val="ru-RU"/>
        </w:rPr>
        <w:t>нергия магнитного поля проводника с током, релятивистский импульс, полная энергия, энергия покоя свободной частицы, энергия и импульс фотона, массовое число и заряд ядра, энергия связи ядра;</w:t>
      </w:r>
      <w:proofErr w:type="gramEnd"/>
    </w:p>
    <w:p w:rsidR="00D269A4" w:rsidRDefault="00221FAA">
      <w:pPr>
        <w:numPr>
          <w:ilvl w:val="0"/>
          <w:numId w:val="16"/>
        </w:numPr>
        <w:spacing w:after="0" w:line="264" w:lineRule="exact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объяснять особенности протекания физических явлений: электромагни</w:t>
      </w:r>
      <w:r>
        <w:rPr>
          <w:rFonts w:ascii="Times New Roman" w:hAnsi="Times New Roman"/>
          <w:color w:val="000000"/>
          <w:sz w:val="28"/>
          <w:lang w:val="ru-RU"/>
        </w:rPr>
        <w:t>тная индукция, самоиндукция, резонанс, интерференция волн, дифракция, дисперсия, полное внутреннее отражение, фотоэлектрический эффект (фотоэффект), альф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а-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и бета-распады ядер, гамма-излучение ядер, физические принципы спектрального анализа и работы лазера</w:t>
      </w:r>
      <w:r>
        <w:rPr>
          <w:rFonts w:ascii="Times New Roman" w:hAnsi="Times New Roman"/>
          <w:color w:val="000000"/>
          <w:sz w:val="28"/>
          <w:lang w:val="ru-RU"/>
        </w:rPr>
        <w:t>;</w:t>
      </w:r>
    </w:p>
    <w:p w:rsidR="00D269A4" w:rsidRDefault="00221FAA">
      <w:pPr>
        <w:numPr>
          <w:ilvl w:val="0"/>
          <w:numId w:val="16"/>
        </w:numPr>
        <w:spacing w:after="0" w:line="264" w:lineRule="exact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направление индукции магнитного поля проводника с током, силы Ампера и силы Лоренца;</w:t>
      </w:r>
    </w:p>
    <w:p w:rsidR="00D269A4" w:rsidRDefault="00221FAA">
      <w:pPr>
        <w:numPr>
          <w:ilvl w:val="0"/>
          <w:numId w:val="16"/>
        </w:numPr>
        <w:spacing w:after="0" w:line="264" w:lineRule="exact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строить изображение, создаваемое плоским зеркалом, тонкой линзой, и рассчитывать его характеристики;</w:t>
      </w:r>
    </w:p>
    <w:p w:rsidR="00D269A4" w:rsidRDefault="00221FAA">
      <w:pPr>
        <w:numPr>
          <w:ilvl w:val="0"/>
          <w:numId w:val="16"/>
        </w:numPr>
        <w:spacing w:after="0" w:line="264" w:lineRule="exact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применять основополагающие астрономические понятия, теори</w:t>
      </w:r>
      <w:r>
        <w:rPr>
          <w:rFonts w:ascii="Times New Roman" w:hAnsi="Times New Roman"/>
          <w:color w:val="000000"/>
          <w:sz w:val="28"/>
          <w:lang w:val="ru-RU"/>
        </w:rPr>
        <w:t>и и законы для анализа и объяснения физических процессов, происходящих в звёздах, в звёздных системах, в межгалактической среде; движения небесных тел, эволюции звёзд и Вселенной;</w:t>
      </w:r>
    </w:p>
    <w:p w:rsidR="00D269A4" w:rsidRDefault="00221FAA">
      <w:pPr>
        <w:numPr>
          <w:ilvl w:val="0"/>
          <w:numId w:val="16"/>
        </w:numPr>
        <w:spacing w:after="0" w:line="264" w:lineRule="exact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проводить исследование зависимостей физических величин с использованием прям</w:t>
      </w:r>
      <w:r>
        <w:rPr>
          <w:rFonts w:ascii="Times New Roman" w:hAnsi="Times New Roman"/>
          <w:color w:val="000000"/>
          <w:sz w:val="28"/>
          <w:lang w:val="ru-RU"/>
        </w:rPr>
        <w:t xml:space="preserve">ых измерений, при этом конструировать установку, фиксировать результаты полученной зависимости физических величин в виде графиков с учётом абсолютных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погрешностей измерений, делать выводы по результатам исследования;</w:t>
      </w:r>
    </w:p>
    <w:p w:rsidR="00D269A4" w:rsidRDefault="00221FAA">
      <w:pPr>
        <w:numPr>
          <w:ilvl w:val="0"/>
          <w:numId w:val="16"/>
        </w:numPr>
        <w:spacing w:after="0" w:line="264" w:lineRule="exact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проводить косвенные измерения физически</w:t>
      </w:r>
      <w:r>
        <w:rPr>
          <w:rFonts w:ascii="Times New Roman" w:hAnsi="Times New Roman"/>
          <w:color w:val="000000"/>
          <w:sz w:val="28"/>
          <w:lang w:val="ru-RU"/>
        </w:rPr>
        <w:t>х величин, при этом выбирать оптимальный метод измерения, оценивать абсолютные и относительные погрешности прямых и косвенных измерений;</w:t>
      </w:r>
    </w:p>
    <w:p w:rsidR="00D269A4" w:rsidRDefault="00221FAA">
      <w:pPr>
        <w:numPr>
          <w:ilvl w:val="0"/>
          <w:numId w:val="16"/>
        </w:numPr>
        <w:spacing w:after="0" w:line="264" w:lineRule="exact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проводить опыты по проверке предложенной гипотезы: планировать эксперимент, собирать экспериментальную установку, </w:t>
      </w:r>
      <w:r>
        <w:rPr>
          <w:rFonts w:ascii="Times New Roman" w:hAnsi="Times New Roman"/>
          <w:color w:val="000000"/>
          <w:sz w:val="28"/>
          <w:lang w:val="ru-RU"/>
        </w:rPr>
        <w:t>анализировать полученные результаты и делать вывод о статусе предложенной гипотезы;</w:t>
      </w:r>
    </w:p>
    <w:p w:rsidR="00D269A4" w:rsidRDefault="00221FAA">
      <w:pPr>
        <w:numPr>
          <w:ilvl w:val="0"/>
          <w:numId w:val="16"/>
        </w:numPr>
        <w:spacing w:after="0" w:line="264" w:lineRule="exact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описывать методы получения научных астрономических знаний;</w:t>
      </w:r>
    </w:p>
    <w:p w:rsidR="00D269A4" w:rsidRDefault="00221FAA">
      <w:pPr>
        <w:numPr>
          <w:ilvl w:val="0"/>
          <w:numId w:val="16"/>
        </w:numPr>
        <w:spacing w:after="0" w:line="264" w:lineRule="exact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соблюдать правила безопасного труда при проведении исследований в рамках учебного эксперимента, практикума и учеб</w:t>
      </w:r>
      <w:r>
        <w:rPr>
          <w:rFonts w:ascii="Times New Roman" w:hAnsi="Times New Roman"/>
          <w:color w:val="000000"/>
          <w:sz w:val="28"/>
          <w:lang w:val="ru-RU"/>
        </w:rPr>
        <w:t>но-исследовательской и проектной деятельности с использованием измерительных устройств и лабораторного оборудования;</w:t>
      </w:r>
    </w:p>
    <w:p w:rsidR="00D269A4" w:rsidRDefault="00221FAA">
      <w:pPr>
        <w:numPr>
          <w:ilvl w:val="0"/>
          <w:numId w:val="16"/>
        </w:numPr>
        <w:spacing w:after="0" w:line="264" w:lineRule="exact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  <w:lang w:val="ru-RU"/>
        </w:rPr>
        <w:t>решать расчётные задачи с явно заданной и неявно заданной физической моделью: на основании анализа условия выбирать физические модели, отве</w:t>
      </w:r>
      <w:r>
        <w:rPr>
          <w:rFonts w:ascii="Times New Roman" w:hAnsi="Times New Roman"/>
          <w:color w:val="000000"/>
          <w:sz w:val="28"/>
          <w:lang w:val="ru-RU"/>
        </w:rPr>
        <w:t>чающие требованиям задачи, применять формулы, законы, закономерности и постулаты физических теорий при использовании математических методов решения задач, проводить расчёты на основании имеющихся данных, анализировать результаты и корректировать методы реш</w:t>
      </w:r>
      <w:r>
        <w:rPr>
          <w:rFonts w:ascii="Times New Roman" w:hAnsi="Times New Roman"/>
          <w:color w:val="000000"/>
          <w:sz w:val="28"/>
          <w:lang w:val="ru-RU"/>
        </w:rPr>
        <w:t>ения с учётом полученных результатов;</w:t>
      </w:r>
      <w:proofErr w:type="gramEnd"/>
    </w:p>
    <w:p w:rsidR="00D269A4" w:rsidRDefault="00221FAA">
      <w:pPr>
        <w:numPr>
          <w:ilvl w:val="0"/>
          <w:numId w:val="16"/>
        </w:numPr>
        <w:spacing w:after="0" w:line="264" w:lineRule="exact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решать качественные задачи, требующие применения знаний из разных разделов курса физики, а также интеграции знаний из других предметов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естественно-научного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цикла: выстраивать логическую цепочку рассуждений с опорой на </w:t>
      </w:r>
      <w:r>
        <w:rPr>
          <w:rFonts w:ascii="Times New Roman" w:hAnsi="Times New Roman"/>
          <w:color w:val="000000"/>
          <w:sz w:val="28"/>
          <w:lang w:val="ru-RU"/>
        </w:rPr>
        <w:t>изученные законы, закономерности и физические явления;</w:t>
      </w:r>
    </w:p>
    <w:p w:rsidR="00D269A4" w:rsidRDefault="00221FAA">
      <w:pPr>
        <w:numPr>
          <w:ilvl w:val="0"/>
          <w:numId w:val="16"/>
        </w:numPr>
        <w:spacing w:after="0" w:line="264" w:lineRule="exact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теоретические знания для объяснения основных принципов работы измерительных приборов, технических устройств и технологических процессов;</w:t>
      </w:r>
    </w:p>
    <w:p w:rsidR="00D269A4" w:rsidRDefault="00221FAA">
      <w:pPr>
        <w:numPr>
          <w:ilvl w:val="0"/>
          <w:numId w:val="16"/>
        </w:numPr>
        <w:spacing w:after="0" w:line="264" w:lineRule="exact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приводить примеры вклада российских и зарубежных уч</w:t>
      </w:r>
      <w:r>
        <w:rPr>
          <w:rFonts w:ascii="Times New Roman" w:hAnsi="Times New Roman"/>
          <w:color w:val="000000"/>
          <w:sz w:val="28"/>
          <w:lang w:val="ru-RU"/>
        </w:rPr>
        <w:t>ёных-физиков в развитие науки, в объяснение процессов окружающего мира, в развитие техники и технологий;</w:t>
      </w:r>
    </w:p>
    <w:p w:rsidR="00D269A4" w:rsidRDefault="00221FAA">
      <w:pPr>
        <w:numPr>
          <w:ilvl w:val="0"/>
          <w:numId w:val="16"/>
        </w:numPr>
        <w:spacing w:after="0" w:line="264" w:lineRule="exact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анализировать и оценивать последствия бытовой и производственной деятельности человека, связанной с физическими процессами, с позиций экологической без</w:t>
      </w:r>
      <w:r>
        <w:rPr>
          <w:rFonts w:ascii="Times New Roman" w:hAnsi="Times New Roman"/>
          <w:color w:val="000000"/>
          <w:sz w:val="28"/>
          <w:lang w:val="ru-RU"/>
        </w:rPr>
        <w:t>опасности, представлений о рациональном природопользовании, а также разумном использовании достижений науки и технологий для дальнейшего развития человеческого общества;</w:t>
      </w:r>
    </w:p>
    <w:p w:rsidR="00D269A4" w:rsidRDefault="00221FAA">
      <w:pPr>
        <w:numPr>
          <w:ilvl w:val="0"/>
          <w:numId w:val="16"/>
        </w:numPr>
        <w:spacing w:after="0" w:line="264" w:lineRule="exact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применять различные способы работы с информацией физического содержания с использовани</w:t>
      </w:r>
      <w:r>
        <w:rPr>
          <w:rFonts w:ascii="Times New Roman" w:hAnsi="Times New Roman"/>
          <w:color w:val="000000"/>
          <w:sz w:val="28"/>
          <w:lang w:val="ru-RU"/>
        </w:rPr>
        <w:t>ем современных информационных технологий, при этом использовать современные информационные технологии для поиска, переработки и предъявления учебной и научно-популярной информации, структурирования и интерпретации информации, полученной из различных источн</w:t>
      </w:r>
      <w:r>
        <w:rPr>
          <w:rFonts w:ascii="Times New Roman" w:hAnsi="Times New Roman"/>
          <w:color w:val="000000"/>
          <w:sz w:val="28"/>
          <w:lang w:val="ru-RU"/>
        </w:rPr>
        <w:t xml:space="preserve">иков, критически анализировать получаемую информацию и оценивать её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достоверность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как на основе имеющихся знаний, так и на основе анализа источника информации;</w:t>
      </w:r>
    </w:p>
    <w:p w:rsidR="00D269A4" w:rsidRDefault="00221FAA">
      <w:pPr>
        <w:numPr>
          <w:ilvl w:val="0"/>
          <w:numId w:val="16"/>
        </w:numPr>
        <w:spacing w:after="0" w:line="264" w:lineRule="exact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проявлять организационные и познавательные умения самостоятельного приобретения новых знаний в п</w:t>
      </w:r>
      <w:r>
        <w:rPr>
          <w:rFonts w:ascii="Times New Roman" w:hAnsi="Times New Roman"/>
          <w:color w:val="000000"/>
          <w:sz w:val="28"/>
          <w:lang w:val="ru-RU"/>
        </w:rPr>
        <w:t xml:space="preserve">роцессе выполнения проектных и учебно-исследовательских работ; </w:t>
      </w:r>
    </w:p>
    <w:p w:rsidR="00D269A4" w:rsidRDefault="00221FAA">
      <w:pPr>
        <w:numPr>
          <w:ilvl w:val="0"/>
          <w:numId w:val="16"/>
        </w:numPr>
        <w:spacing w:after="0" w:line="264" w:lineRule="exact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работать в группе с исполнением различных социальных ролей, планировать работу группы, рационально распределять деятельность в нестандартных ситуациях, адекватно оценивать вклад каждого из уча</w:t>
      </w:r>
      <w:r>
        <w:rPr>
          <w:rFonts w:ascii="Times New Roman" w:hAnsi="Times New Roman"/>
          <w:color w:val="000000"/>
          <w:sz w:val="28"/>
          <w:lang w:val="ru-RU"/>
        </w:rPr>
        <w:t>стников группы в решение рассматриваемой проблемы;</w:t>
      </w:r>
    </w:p>
    <w:p w:rsidR="00D269A4" w:rsidRDefault="00221FAA">
      <w:pPr>
        <w:numPr>
          <w:ilvl w:val="0"/>
          <w:numId w:val="16"/>
        </w:numPr>
        <w:spacing w:after="0" w:line="264" w:lineRule="exact"/>
        <w:jc w:val="both"/>
        <w:rPr>
          <w:lang w:val="ru-RU"/>
        </w:rPr>
        <w:sectPr w:rsidR="00D269A4">
          <w:pgSz w:w="11906" w:h="16383"/>
          <w:pgMar w:top="1440" w:right="1440" w:bottom="1440" w:left="1440" w:header="0" w:footer="0" w:gutter="0"/>
          <w:cols w:space="720"/>
          <w:formProt w:val="0"/>
          <w:docGrid w:linePitch="100" w:charSpace="8192"/>
        </w:sectPr>
      </w:pPr>
      <w:r>
        <w:rPr>
          <w:rFonts w:ascii="Times New Roman" w:hAnsi="Times New Roman"/>
          <w:color w:val="000000"/>
          <w:sz w:val="28"/>
          <w:lang w:val="ru-RU"/>
        </w:rPr>
        <w:t>проявлять мотивацию к будущей профессиональной деятельности по специальностям физико-технического профиля.</w:t>
      </w:r>
      <w:bookmarkStart w:id="8" w:name="block-14086460"/>
      <w:bookmarkStart w:id="9" w:name="block-140864601"/>
      <w:bookmarkEnd w:id="8"/>
      <w:bookmarkEnd w:id="9"/>
    </w:p>
    <w:p w:rsidR="00D269A4" w:rsidRDefault="00221FAA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D269A4" w:rsidRDefault="00221FAA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 xml:space="preserve">10 КЛАСС </w:t>
      </w:r>
    </w:p>
    <w:tbl>
      <w:tblPr>
        <w:tblW w:w="13594" w:type="dxa"/>
        <w:tblInd w:w="-8" w:type="dxa"/>
        <w:tblLayout w:type="fixed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624"/>
        <w:gridCol w:w="3842"/>
        <w:gridCol w:w="1225"/>
        <w:gridCol w:w="2229"/>
        <w:gridCol w:w="2371"/>
        <w:gridCol w:w="3303"/>
      </w:tblGrid>
      <w:tr w:rsidR="00D269A4">
        <w:trPr>
          <w:trHeight w:val="144"/>
        </w:trPr>
        <w:tc>
          <w:tcPr>
            <w:tcW w:w="6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269A4" w:rsidRDefault="00D269A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38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269A4" w:rsidRDefault="00D269A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58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3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269A4" w:rsidRDefault="00D269A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D269A4">
        <w:trPr>
          <w:trHeight w:val="144"/>
        </w:trPr>
        <w:tc>
          <w:tcPr>
            <w:tcW w:w="62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9A4" w:rsidRDefault="00D269A4">
            <w:pPr>
              <w:widowControl w:val="0"/>
              <w:rPr>
                <w:lang w:val="ru-RU"/>
              </w:rPr>
            </w:pPr>
          </w:p>
        </w:tc>
        <w:tc>
          <w:tcPr>
            <w:tcW w:w="384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9A4" w:rsidRDefault="00D269A4">
            <w:pPr>
              <w:widowControl w:val="0"/>
              <w:rPr>
                <w:lang w:val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269A4" w:rsidRDefault="00D269A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269A4" w:rsidRDefault="00D269A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269A4" w:rsidRDefault="00D269A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330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9A4" w:rsidRDefault="00D269A4">
            <w:pPr>
              <w:widowControl w:val="0"/>
              <w:rPr>
                <w:lang w:val="ru-RU"/>
              </w:rPr>
            </w:pPr>
          </w:p>
        </w:tc>
      </w:tr>
      <w:tr w:rsidR="00D269A4" w:rsidRPr="00221FAA">
        <w:trPr>
          <w:trHeight w:val="144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1.НАУЧНЫЙ МЕТОД ПОЗНАНИЯ ПРИРОДЫ</w:t>
            </w:r>
          </w:p>
        </w:tc>
      </w:tr>
      <w:tr w:rsidR="00D269A4">
        <w:trPr>
          <w:trHeight w:val="144"/>
        </w:trPr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познания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2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</w:p>
        </w:tc>
        <w:tc>
          <w:tcPr>
            <w:tcW w:w="3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D269A4">
        <w:trPr>
          <w:trHeight w:val="144"/>
        </w:trPr>
        <w:tc>
          <w:tcPr>
            <w:tcW w:w="44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79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rPr>
                <w:lang w:val="ru-RU"/>
              </w:rPr>
            </w:pPr>
          </w:p>
        </w:tc>
      </w:tr>
      <w:tr w:rsidR="00D269A4">
        <w:trPr>
          <w:trHeight w:val="144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2.МЕХАНИКА</w:t>
            </w:r>
          </w:p>
        </w:tc>
      </w:tr>
      <w:tr w:rsidR="00D269A4">
        <w:trPr>
          <w:trHeight w:val="144"/>
        </w:trPr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Кинематика</w:t>
            </w:r>
            <w:proofErr w:type="spellEnd"/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2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</w:p>
        </w:tc>
        <w:tc>
          <w:tcPr>
            <w:tcW w:w="3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D269A4">
        <w:trPr>
          <w:trHeight w:val="144"/>
        </w:trPr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Динамика</w:t>
            </w:r>
            <w:proofErr w:type="spellEnd"/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2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</w:p>
        </w:tc>
        <w:tc>
          <w:tcPr>
            <w:tcW w:w="3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D269A4">
        <w:trPr>
          <w:trHeight w:val="144"/>
        </w:trPr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твёрдого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тела</w:t>
            </w:r>
            <w:proofErr w:type="spellEnd"/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2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</w:p>
        </w:tc>
        <w:tc>
          <w:tcPr>
            <w:tcW w:w="3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D269A4">
        <w:trPr>
          <w:trHeight w:val="144"/>
        </w:trPr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сохранения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механике</w:t>
            </w:r>
            <w:proofErr w:type="spellEnd"/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2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</w:p>
        </w:tc>
        <w:tc>
          <w:tcPr>
            <w:tcW w:w="3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D269A4">
        <w:trPr>
          <w:trHeight w:val="144"/>
        </w:trPr>
        <w:tc>
          <w:tcPr>
            <w:tcW w:w="44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35 </w:t>
            </w:r>
          </w:p>
        </w:tc>
        <w:tc>
          <w:tcPr>
            <w:tcW w:w="79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rPr>
                <w:lang w:val="ru-RU"/>
              </w:rPr>
            </w:pPr>
          </w:p>
        </w:tc>
      </w:tr>
      <w:tr w:rsidR="00D269A4" w:rsidRPr="00221FAA">
        <w:trPr>
          <w:trHeight w:val="144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3.МОЛЕКУЛЯРНАЯ ФИЗИКА И ТЕРМОДИНАМИКА</w:t>
            </w:r>
          </w:p>
        </w:tc>
      </w:tr>
      <w:tr w:rsidR="00D269A4">
        <w:trPr>
          <w:trHeight w:val="144"/>
        </w:trPr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молекулярнокинетической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теории</w:t>
            </w:r>
            <w:proofErr w:type="spellEnd"/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2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</w:p>
        </w:tc>
        <w:tc>
          <w:tcPr>
            <w:tcW w:w="3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D269A4">
        <w:trPr>
          <w:trHeight w:val="144"/>
        </w:trPr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Термодинамика.Тепловые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машины</w:t>
            </w:r>
            <w:proofErr w:type="spellEnd"/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20 </w:t>
            </w:r>
          </w:p>
        </w:tc>
        <w:tc>
          <w:tcPr>
            <w:tcW w:w="2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</w:p>
        </w:tc>
        <w:tc>
          <w:tcPr>
            <w:tcW w:w="3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D269A4">
        <w:trPr>
          <w:trHeight w:val="144"/>
        </w:trPr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Агрегатные состояния вещества.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Фазовые переходы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14 </w:t>
            </w:r>
          </w:p>
        </w:tc>
        <w:tc>
          <w:tcPr>
            <w:tcW w:w="2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</w:p>
        </w:tc>
        <w:tc>
          <w:tcPr>
            <w:tcW w:w="3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D269A4">
        <w:trPr>
          <w:trHeight w:val="144"/>
        </w:trPr>
        <w:tc>
          <w:tcPr>
            <w:tcW w:w="44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49 </w:t>
            </w:r>
          </w:p>
        </w:tc>
        <w:tc>
          <w:tcPr>
            <w:tcW w:w="79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rPr>
                <w:lang w:val="ru-RU"/>
              </w:rPr>
            </w:pPr>
          </w:p>
        </w:tc>
      </w:tr>
      <w:tr w:rsidR="00D269A4">
        <w:trPr>
          <w:trHeight w:val="144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4.ЭЛЕКТРОДИНАМИКА</w:t>
            </w:r>
          </w:p>
        </w:tc>
      </w:tr>
      <w:tr w:rsidR="00D269A4">
        <w:trPr>
          <w:trHeight w:val="144"/>
        </w:trPr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24 </w:t>
            </w:r>
          </w:p>
        </w:tc>
        <w:tc>
          <w:tcPr>
            <w:tcW w:w="2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</w:p>
        </w:tc>
        <w:tc>
          <w:tcPr>
            <w:tcW w:w="3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D269A4">
        <w:trPr>
          <w:trHeight w:val="144"/>
        </w:trPr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Постоянный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ток</w:t>
            </w:r>
            <w:proofErr w:type="spellEnd"/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24 </w:t>
            </w:r>
          </w:p>
        </w:tc>
        <w:tc>
          <w:tcPr>
            <w:tcW w:w="2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</w:p>
        </w:tc>
        <w:tc>
          <w:tcPr>
            <w:tcW w:w="3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D269A4">
        <w:trPr>
          <w:trHeight w:val="144"/>
        </w:trPr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различных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средах</w:t>
            </w:r>
            <w:proofErr w:type="spellEnd"/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2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</w:p>
        </w:tc>
        <w:tc>
          <w:tcPr>
            <w:tcW w:w="3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D269A4">
        <w:trPr>
          <w:trHeight w:val="144"/>
        </w:trPr>
        <w:tc>
          <w:tcPr>
            <w:tcW w:w="44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54 </w:t>
            </w:r>
          </w:p>
        </w:tc>
        <w:tc>
          <w:tcPr>
            <w:tcW w:w="79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rPr>
                <w:lang w:val="ru-RU"/>
              </w:rPr>
            </w:pPr>
          </w:p>
        </w:tc>
      </w:tr>
      <w:tr w:rsidR="00D269A4">
        <w:trPr>
          <w:trHeight w:val="144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5.ФИЗИЧЕСКИЙ ПРАКТИКУМ</w:t>
            </w:r>
          </w:p>
        </w:tc>
      </w:tr>
      <w:tr w:rsidR="00D269A4">
        <w:trPr>
          <w:trHeight w:val="144"/>
        </w:trPr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2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3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D269A4">
        <w:trPr>
          <w:trHeight w:val="144"/>
        </w:trPr>
        <w:tc>
          <w:tcPr>
            <w:tcW w:w="44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79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rPr>
                <w:lang w:val="ru-RU"/>
              </w:rPr>
            </w:pPr>
          </w:p>
        </w:tc>
      </w:tr>
      <w:tr w:rsidR="00D269A4">
        <w:trPr>
          <w:trHeight w:val="144"/>
        </w:trPr>
        <w:tc>
          <w:tcPr>
            <w:tcW w:w="44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2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</w:p>
        </w:tc>
        <w:tc>
          <w:tcPr>
            <w:tcW w:w="3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D269A4">
        <w:trPr>
          <w:trHeight w:val="144"/>
        </w:trPr>
        <w:tc>
          <w:tcPr>
            <w:tcW w:w="44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2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3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rPr>
                <w:lang w:val="ru-RU"/>
              </w:rPr>
            </w:pPr>
          </w:p>
        </w:tc>
      </w:tr>
    </w:tbl>
    <w:p w:rsidR="00D269A4" w:rsidRDefault="00D269A4">
      <w:pPr>
        <w:sectPr w:rsidR="00D269A4">
          <w:pgSz w:w="16383" w:h="11906" w:orient="landscape"/>
          <w:pgMar w:top="1440" w:right="1440" w:bottom="1440" w:left="1440" w:header="0" w:footer="0" w:gutter="0"/>
          <w:cols w:space="720"/>
          <w:formProt w:val="0"/>
          <w:docGrid w:linePitch="100" w:charSpace="8192"/>
        </w:sectPr>
      </w:pPr>
    </w:p>
    <w:p w:rsidR="00D269A4" w:rsidRDefault="00221FAA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11 КЛАСС </w:t>
      </w:r>
    </w:p>
    <w:tbl>
      <w:tblPr>
        <w:tblW w:w="13594" w:type="dxa"/>
        <w:tblInd w:w="-8" w:type="dxa"/>
        <w:tblLayout w:type="fixed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717"/>
        <w:gridCol w:w="2720"/>
        <w:gridCol w:w="1396"/>
        <w:gridCol w:w="2428"/>
        <w:gridCol w:w="2553"/>
        <w:gridCol w:w="3780"/>
      </w:tblGrid>
      <w:tr w:rsidR="00D269A4">
        <w:trPr>
          <w:trHeight w:val="144"/>
        </w:trPr>
        <w:tc>
          <w:tcPr>
            <w:tcW w:w="7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269A4" w:rsidRDefault="00D269A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7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269A4" w:rsidRDefault="00D269A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63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7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269A4" w:rsidRDefault="00D269A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D269A4">
        <w:trPr>
          <w:trHeight w:val="144"/>
        </w:trPr>
        <w:tc>
          <w:tcPr>
            <w:tcW w:w="71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9A4" w:rsidRDefault="00D269A4">
            <w:pPr>
              <w:widowControl w:val="0"/>
              <w:rPr>
                <w:lang w:val="ru-RU"/>
              </w:rPr>
            </w:pPr>
          </w:p>
        </w:tc>
        <w:tc>
          <w:tcPr>
            <w:tcW w:w="272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9A4" w:rsidRDefault="00D269A4">
            <w:pPr>
              <w:widowControl w:val="0"/>
              <w:rPr>
                <w:lang w:val="ru-RU"/>
              </w:rPr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269A4" w:rsidRDefault="00D269A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269A4" w:rsidRDefault="00D269A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269A4" w:rsidRDefault="00D269A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378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9A4" w:rsidRDefault="00D269A4">
            <w:pPr>
              <w:widowControl w:val="0"/>
              <w:rPr>
                <w:lang w:val="ru-RU"/>
              </w:rPr>
            </w:pPr>
          </w:p>
        </w:tc>
      </w:tr>
      <w:tr w:rsidR="00D269A4">
        <w:trPr>
          <w:trHeight w:val="144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1.ЭЛЕКТРОДИНАМИКА</w:t>
            </w:r>
          </w:p>
        </w:tc>
      </w:tr>
      <w:tr w:rsidR="00D269A4">
        <w:trPr>
          <w:trHeight w:val="144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Магнитное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D269A4">
        <w:trPr>
          <w:trHeight w:val="144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Электромагнитная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индукция</w:t>
            </w:r>
            <w:proofErr w:type="spellEnd"/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D269A4">
        <w:trPr>
          <w:trHeight w:val="144"/>
        </w:trPr>
        <w:tc>
          <w:tcPr>
            <w:tcW w:w="34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27 </w:t>
            </w:r>
          </w:p>
        </w:tc>
        <w:tc>
          <w:tcPr>
            <w:tcW w:w="87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rPr>
                <w:lang w:val="ru-RU"/>
              </w:rPr>
            </w:pPr>
          </w:p>
        </w:tc>
      </w:tr>
      <w:tr w:rsidR="00D269A4">
        <w:trPr>
          <w:trHeight w:val="144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2.КОЛЕБАНИЯ И ВОЛНЫ</w:t>
            </w:r>
          </w:p>
        </w:tc>
      </w:tr>
      <w:tr w:rsidR="00D269A4">
        <w:trPr>
          <w:trHeight w:val="144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колебания</w:t>
            </w:r>
            <w:proofErr w:type="spellEnd"/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D269A4">
        <w:trPr>
          <w:trHeight w:val="144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Электромагнитные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колебания</w:t>
            </w:r>
            <w:proofErr w:type="spellEnd"/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D269A4">
        <w:trPr>
          <w:trHeight w:val="144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электромагнитные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волны</w:t>
            </w:r>
            <w:proofErr w:type="spellEnd"/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D269A4">
        <w:trPr>
          <w:trHeight w:val="144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Оптика</w:t>
            </w:r>
            <w:proofErr w:type="spellEnd"/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25 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D269A4">
        <w:trPr>
          <w:trHeight w:val="144"/>
        </w:trPr>
        <w:tc>
          <w:tcPr>
            <w:tcW w:w="34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60 </w:t>
            </w:r>
          </w:p>
        </w:tc>
        <w:tc>
          <w:tcPr>
            <w:tcW w:w="87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rPr>
                <w:lang w:val="ru-RU"/>
              </w:rPr>
            </w:pPr>
          </w:p>
        </w:tc>
      </w:tr>
      <w:tr w:rsidR="00D269A4" w:rsidRPr="00221FAA">
        <w:trPr>
          <w:trHeight w:val="144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 3.ОСНОВЫ СПЕЦИАЛЬНОЙ ТЕОРИИ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ОТНОСИТЕЛЬНОСТИ</w:t>
            </w:r>
          </w:p>
        </w:tc>
      </w:tr>
      <w:tr w:rsidR="00D269A4">
        <w:trPr>
          <w:trHeight w:val="144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СТО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D269A4">
        <w:trPr>
          <w:trHeight w:val="144"/>
        </w:trPr>
        <w:tc>
          <w:tcPr>
            <w:tcW w:w="34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87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rPr>
                <w:lang w:val="ru-RU"/>
              </w:rPr>
            </w:pPr>
          </w:p>
        </w:tc>
      </w:tr>
      <w:tr w:rsidR="00D269A4">
        <w:trPr>
          <w:trHeight w:val="144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4.КВАНТОВАЯ ФИЗИКА</w:t>
            </w:r>
          </w:p>
        </w:tc>
      </w:tr>
      <w:tr w:rsidR="00D269A4">
        <w:trPr>
          <w:trHeight w:val="144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Корпускулярно-волновой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дуализм</w:t>
            </w:r>
            <w:proofErr w:type="spellEnd"/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D269A4">
        <w:trPr>
          <w:trHeight w:val="144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атома</w:t>
            </w:r>
            <w:proofErr w:type="spellEnd"/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D269A4">
        <w:trPr>
          <w:trHeight w:val="144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Физика атомного ядра и элементарных частиц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D269A4">
        <w:trPr>
          <w:trHeight w:val="144"/>
        </w:trPr>
        <w:tc>
          <w:tcPr>
            <w:tcW w:w="34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25 </w:t>
            </w:r>
          </w:p>
        </w:tc>
        <w:tc>
          <w:tcPr>
            <w:tcW w:w="87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rPr>
                <w:lang w:val="ru-RU"/>
              </w:rPr>
            </w:pPr>
          </w:p>
        </w:tc>
      </w:tr>
      <w:tr w:rsidR="00D269A4" w:rsidRPr="00221FAA">
        <w:trPr>
          <w:trHeight w:val="144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 5.ЭЛЕМЕНТЫ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АСТРОНОМИИ И АСТРОФИЗИКИ</w:t>
            </w:r>
          </w:p>
        </w:tc>
      </w:tr>
      <w:tr w:rsidR="00D269A4">
        <w:trPr>
          <w:trHeight w:val="144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астрономии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астрофизики</w:t>
            </w:r>
            <w:proofErr w:type="spellEnd"/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D269A4">
        <w:trPr>
          <w:trHeight w:val="144"/>
        </w:trPr>
        <w:tc>
          <w:tcPr>
            <w:tcW w:w="34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87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rPr>
                <w:lang w:val="ru-RU"/>
              </w:rPr>
            </w:pPr>
          </w:p>
        </w:tc>
      </w:tr>
      <w:tr w:rsidR="00D269A4">
        <w:trPr>
          <w:trHeight w:val="144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6.ФИЗИЧЕСКИЙ ПРАКТИКУМ</w:t>
            </w:r>
          </w:p>
        </w:tc>
      </w:tr>
      <w:tr w:rsidR="00D269A4">
        <w:trPr>
          <w:trHeight w:val="144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D269A4">
        <w:trPr>
          <w:trHeight w:val="144"/>
        </w:trPr>
        <w:tc>
          <w:tcPr>
            <w:tcW w:w="34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87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rPr>
                <w:lang w:val="ru-RU"/>
              </w:rPr>
            </w:pPr>
          </w:p>
        </w:tc>
      </w:tr>
      <w:tr w:rsidR="00D269A4">
        <w:trPr>
          <w:trHeight w:val="144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7.ОБОБЩАЮЩЕЕ ПОВТОРЕНИЕ</w:t>
            </w:r>
          </w:p>
        </w:tc>
      </w:tr>
      <w:tr w:rsidR="00D269A4">
        <w:trPr>
          <w:trHeight w:val="144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предметного содержания и опыта деятельности, приобретённого при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изучении курса физики 10 – 11 классов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15 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D269A4">
        <w:trPr>
          <w:trHeight w:val="144"/>
        </w:trPr>
        <w:tc>
          <w:tcPr>
            <w:tcW w:w="34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87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rPr>
                <w:lang w:val="ru-RU"/>
              </w:rPr>
            </w:pPr>
          </w:p>
        </w:tc>
      </w:tr>
      <w:tr w:rsidR="00D269A4">
        <w:trPr>
          <w:trHeight w:val="144"/>
        </w:trPr>
        <w:tc>
          <w:tcPr>
            <w:tcW w:w="34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D269A4">
        <w:trPr>
          <w:trHeight w:val="144"/>
        </w:trPr>
        <w:tc>
          <w:tcPr>
            <w:tcW w:w="34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rPr>
                <w:lang w:val="ru-RU"/>
              </w:rPr>
            </w:pPr>
          </w:p>
        </w:tc>
      </w:tr>
    </w:tbl>
    <w:p w:rsidR="00D269A4" w:rsidRDefault="00D269A4">
      <w:pPr>
        <w:sectPr w:rsidR="00D269A4">
          <w:pgSz w:w="16383" w:h="11906" w:orient="landscape"/>
          <w:pgMar w:top="1440" w:right="1440" w:bottom="1440" w:left="1440" w:header="0" w:footer="0" w:gutter="0"/>
          <w:cols w:space="720"/>
          <w:formProt w:val="0"/>
          <w:docGrid w:linePitch="100" w:charSpace="8192"/>
        </w:sectPr>
      </w:pPr>
    </w:p>
    <w:p w:rsidR="00D269A4" w:rsidRDefault="00D269A4">
      <w:pPr>
        <w:rPr>
          <w:lang w:val="ru-RU"/>
        </w:rPr>
        <w:sectPr w:rsidR="00D269A4">
          <w:pgSz w:w="16383" w:h="11906" w:orient="landscape"/>
          <w:pgMar w:top="1440" w:right="1440" w:bottom="1440" w:left="1440" w:header="0" w:footer="0" w:gutter="0"/>
          <w:cols w:space="720"/>
          <w:formProt w:val="0"/>
          <w:docGrid w:linePitch="100" w:charSpace="8192"/>
        </w:sectPr>
      </w:pPr>
      <w:bookmarkStart w:id="10" w:name="block-14086461"/>
      <w:bookmarkEnd w:id="10"/>
    </w:p>
    <w:p w:rsidR="00D269A4" w:rsidRDefault="00221FAA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D269A4" w:rsidRDefault="00221FAA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 xml:space="preserve">10 КЛАСС </w:t>
      </w:r>
    </w:p>
    <w:tbl>
      <w:tblPr>
        <w:tblW w:w="13594" w:type="dxa"/>
        <w:tblInd w:w="-8" w:type="dxa"/>
        <w:tblLayout w:type="fixed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634"/>
        <w:gridCol w:w="3200"/>
        <w:gridCol w:w="1112"/>
        <w:gridCol w:w="2093"/>
        <w:gridCol w:w="2242"/>
        <w:gridCol w:w="1578"/>
        <w:gridCol w:w="2735"/>
      </w:tblGrid>
      <w:tr w:rsidR="00D269A4">
        <w:trPr>
          <w:trHeight w:val="144"/>
        </w:trPr>
        <w:tc>
          <w:tcPr>
            <w:tcW w:w="63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269A4" w:rsidRDefault="00D269A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32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269A4" w:rsidRDefault="00D269A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54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5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269A4" w:rsidRDefault="00D269A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7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269A4" w:rsidRDefault="00D269A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D269A4">
        <w:trPr>
          <w:trHeight w:val="144"/>
        </w:trPr>
        <w:tc>
          <w:tcPr>
            <w:tcW w:w="63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9A4" w:rsidRDefault="00D269A4">
            <w:pPr>
              <w:widowControl w:val="0"/>
              <w:rPr>
                <w:lang w:val="ru-RU"/>
              </w:rPr>
            </w:pPr>
          </w:p>
        </w:tc>
        <w:tc>
          <w:tcPr>
            <w:tcW w:w="320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9A4" w:rsidRDefault="00D269A4">
            <w:pPr>
              <w:widowControl w:val="0"/>
              <w:rPr>
                <w:lang w:val="ru-RU"/>
              </w:rPr>
            </w:pP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269A4" w:rsidRDefault="00D269A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269A4" w:rsidRDefault="00D269A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269A4" w:rsidRDefault="00D269A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157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9A4" w:rsidRDefault="00D269A4">
            <w:pPr>
              <w:widowControl w:val="0"/>
              <w:rPr>
                <w:lang w:val="ru-RU"/>
              </w:rPr>
            </w:pPr>
          </w:p>
        </w:tc>
        <w:tc>
          <w:tcPr>
            <w:tcW w:w="27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9A4" w:rsidRDefault="00D269A4">
            <w:pPr>
              <w:widowControl w:val="0"/>
              <w:rPr>
                <w:lang w:val="ru-RU"/>
              </w:rPr>
            </w:pPr>
          </w:p>
        </w:tc>
      </w:tr>
      <w:tr w:rsidR="00D269A4">
        <w:trPr>
          <w:trHeight w:val="144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Физика – фундаментальная наука о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природе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D269A4">
        <w:trPr>
          <w:trHeight w:val="144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Научный метод познания и методы исследования физических явлений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D269A4">
        <w:trPr>
          <w:trHeight w:val="144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Эксперимент и теория в процессе познания природы. Наблюдение и эксперимент в физике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D269A4">
        <w:trPr>
          <w:trHeight w:val="144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измерения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</w:t>
            </w:r>
            <w:proofErr w:type="spellEnd"/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D269A4">
        <w:trPr>
          <w:trHeight w:val="144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Абсолютная 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относительная погрешности измерений физических величин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D269A4">
        <w:trPr>
          <w:trHeight w:val="144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Моделирование в физике. Роль и место физики в формировании современной научной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картины мира, в практической деятельности людей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D269A4">
        <w:trPr>
          <w:trHeight w:val="144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Механическое движение. Система отсчета. Относительность механического движения.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механики</w:t>
            </w:r>
            <w:proofErr w:type="spellEnd"/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D269A4">
        <w:trPr>
          <w:trHeight w:val="144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Радиус-вектор материальной точки, его проекции на оси координат.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Траектория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Перемещение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Скорость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координат</w:t>
            </w:r>
            <w:proofErr w:type="spellEnd"/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D269A4">
        <w:trPr>
          <w:trHeight w:val="144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Равномерное прямолинейное движение. Графическое описание равномерного прямолинейного движения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D269A4">
        <w:trPr>
          <w:trHeight w:val="144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перемещений и скоростей. Решение задач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D269A4">
        <w:trPr>
          <w:trHeight w:val="144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Неравномерное движение. Мгновенная скорость. Ускорение. Прямолинейное движение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постоянным ускорением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D269A4">
        <w:trPr>
          <w:trHeight w:val="144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Графическое описание прямолинейного движения с постоянным ускорением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D269A4">
        <w:trPr>
          <w:trHeight w:val="144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Свободное падение. Ускорение свободного падения. Зависимость координат, скорости, ускорения от времени и их графики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D269A4">
        <w:trPr>
          <w:trHeight w:val="144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Движение тела,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брошенного под углом к горизонту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D269A4">
        <w:trPr>
          <w:trHeight w:val="144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Криволинейное движение. Движение по окружности. Угловая и линейная скорость. Период и частота.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Центростремительное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ускорение</w:t>
            </w:r>
            <w:proofErr w:type="spellEnd"/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D269A4">
        <w:trPr>
          <w:trHeight w:val="144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"Кинематика"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D269A4">
        <w:trPr>
          <w:trHeight w:val="144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Первый̆ закон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Ньютона. Инерциальные системы отсчёта. Принцип относительности Галилея.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Неинерциальные системы отсчёта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D269A4">
        <w:trPr>
          <w:trHeight w:val="144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Сила. Равнодействующая сила. Второй закон Ньютона. Масса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D269A4">
        <w:trPr>
          <w:trHeight w:val="144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Взаимодействие тел. Третий закон Ньютона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D269A4">
        <w:trPr>
          <w:trHeight w:val="144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Принцип суперпозиции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сил. Решение задач на применение законов Ньютона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D269A4">
        <w:trPr>
          <w:trHeight w:val="144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Закон всемирного тяготения. Эквивалентность гравитационной и инертной массы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D269A4">
        <w:trPr>
          <w:trHeight w:val="144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Сила тяжести и ускорение свободного падения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D269A4">
        <w:trPr>
          <w:trHeight w:val="144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Движение небесных тел и их искусственных спутников.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Первая космическая скорость. Законы Кеплера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D269A4">
        <w:trPr>
          <w:trHeight w:val="144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Сила упругости. Закон Гука. Вес тела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D269A4">
        <w:trPr>
          <w:trHeight w:val="144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Сила трения. Природа 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виды сил трения. Движение в жидкости и газе с учётом силы сопротивления среды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D269A4">
        <w:trPr>
          <w:trHeight w:val="144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Давление. Гидростатическое давление. Сила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Архимеда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D269A4">
        <w:trPr>
          <w:trHeight w:val="144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Абсолютно твердое тело. Поступательное и вращательное движение твердого тела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D269A4">
        <w:trPr>
          <w:trHeight w:val="144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Момент силы относительно оси вращения.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Плечо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силы</w:t>
            </w:r>
            <w:proofErr w:type="spellEnd"/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D269A4">
        <w:trPr>
          <w:trHeight w:val="144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сил, приложенных к твердому телу. Центр тяжести тела. Условия равновесия твердого тела.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равновесия</w:t>
            </w:r>
            <w:proofErr w:type="spellEnd"/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D269A4">
        <w:trPr>
          <w:trHeight w:val="144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D269A4">
        <w:trPr>
          <w:trHeight w:val="144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"Динамика.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твердого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D269A4">
        <w:trPr>
          <w:trHeight w:val="144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Импульс материальной точки, системы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материальных точек. Центр масс системы материальных точек.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центра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</w:t>
            </w:r>
            <w:proofErr w:type="spellEnd"/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D269A4">
        <w:trPr>
          <w:trHeight w:val="144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Импульс силы и изменение импульса тела. Закон сохранения импульса. Реактивное движение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D269A4">
        <w:trPr>
          <w:trHeight w:val="144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Момент импульса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материальной точки. Представление о сохранении момента импульса в центральных полях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D269A4">
        <w:trPr>
          <w:trHeight w:val="144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D269A4">
        <w:trPr>
          <w:trHeight w:val="144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Работа силы на малом и на конечном перемещении. Графическое представление работы силы. Мощность силы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D269A4">
        <w:trPr>
          <w:trHeight w:val="144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Кинетическая энергия.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Теорема об изменении кинетической энергии материальной точки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D269A4">
        <w:trPr>
          <w:trHeight w:val="144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Потенциальные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непотенциальные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силы. Потенциальная энергия.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Вторая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космическая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скорость</w:t>
            </w:r>
            <w:proofErr w:type="spellEnd"/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D269A4">
        <w:trPr>
          <w:trHeight w:val="144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Третья космическая скорость. Связь работы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непотенциальных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сил с изменением механической энергии системы тел.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сохранения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энергии</w:t>
            </w:r>
            <w:proofErr w:type="spellEnd"/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D269A4">
        <w:trPr>
          <w:trHeight w:val="144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Упругие и неупругие столкновения. Уравнение Бернулли для идеальной жидкости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D269A4">
        <w:trPr>
          <w:trHeight w:val="144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работа по теме "Законы сохранения в механике"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D269A4">
        <w:trPr>
          <w:trHeight w:val="144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представлений о природе теплоты. Основные положения МКТ. Диффузия. Броуновское движение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D269A4">
        <w:trPr>
          <w:trHeight w:val="144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Строение газообразных, жидких и твердых тел. Характер движения и взаимодействия частиц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вещества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D269A4">
        <w:trPr>
          <w:trHeight w:val="144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Масса и размеры молекул (атомов).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Постоянная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Авогадро</w:t>
            </w:r>
            <w:proofErr w:type="spellEnd"/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D269A4">
        <w:trPr>
          <w:trHeight w:val="144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Температура. Тепловое равновесие. Шкала Цельсия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D269A4">
        <w:trPr>
          <w:trHeight w:val="144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D269A4">
        <w:trPr>
          <w:trHeight w:val="144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Газовые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законы</w:t>
            </w:r>
            <w:proofErr w:type="spellEnd"/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D269A4">
        <w:trPr>
          <w:trHeight w:val="144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Уравнение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Менделеева-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Клапейрона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 Решение задач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D269A4">
        <w:trPr>
          <w:trHeight w:val="144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Абсолютная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температура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Дальтона</w:t>
            </w:r>
            <w:proofErr w:type="spellEnd"/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D269A4">
        <w:trPr>
          <w:trHeight w:val="144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Изопроцессы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идеальном газе с постоянным количеством вещества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D269A4">
        <w:trPr>
          <w:trHeight w:val="144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Графическое представление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изопроцессов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: изотерма, изохора, изобара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D269A4">
        <w:trPr>
          <w:trHeight w:val="144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МКТ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D269A4">
        <w:trPr>
          <w:trHeight w:val="144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D269A4">
        <w:trPr>
          <w:trHeight w:val="144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Связь абсолютной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температуры термодинамической системы со средней кинетической энергией поступательного теплового движения её частиц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D269A4">
        <w:trPr>
          <w:trHeight w:val="144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"Основы МКТ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"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D269A4">
        <w:trPr>
          <w:trHeight w:val="144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"Основы МКТ"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D269A4">
        <w:trPr>
          <w:trHeight w:val="144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Термодинамическая система. Задание внешних условий для ТД системы. Внешние и внутренние параметры. Параметры ТД системы как средние значения величин, описывающих её на микроскопическом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уровне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D269A4">
        <w:trPr>
          <w:trHeight w:val="144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Нулевое начало термодинамики. Самопроизвольная релаксация ТД системы к тепловому равновесию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D269A4">
        <w:trPr>
          <w:trHeight w:val="144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Модель идеального газа в термодинамике.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применимости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D269A4">
        <w:trPr>
          <w:trHeight w:val="144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Менделеева-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Клапейрона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выражение для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внутренней энергии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D269A4">
        <w:trPr>
          <w:trHeight w:val="144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Выражение для внутренней энергии одноатомного идеального газа.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Квазистатические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нестатические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процессы</w:t>
            </w:r>
            <w:proofErr w:type="spellEnd"/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D269A4">
        <w:trPr>
          <w:trHeight w:val="144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Элементарная работа в термодинамике. Вычисление работы по графику процесса на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pV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-диаграмме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D269A4">
        <w:trPr>
          <w:trHeight w:val="144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Теплопередача как способ изменения внутренней энергии ТД системы без совершения работы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D269A4">
        <w:trPr>
          <w:trHeight w:val="144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Конвекция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теплопроводность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излучение</w:t>
            </w:r>
            <w:proofErr w:type="spellEnd"/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D269A4">
        <w:trPr>
          <w:trHeight w:val="144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Количество теплоты. Теплоёмкость тела. Удельная и молярная теплоёмкости вещества.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Удельная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теплота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сгорания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топлива</w:t>
            </w:r>
            <w:proofErr w:type="spellEnd"/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D269A4">
        <w:trPr>
          <w:trHeight w:val="144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Расчёт количества теплоты при теплопередаче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D269A4">
        <w:trPr>
          <w:trHeight w:val="144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 адиабатном процессе. Первый закон термодинамики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D269A4">
        <w:trPr>
          <w:trHeight w:val="144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теплоты и работа как меры изменения внутренней энергии ТД системы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D269A4">
        <w:trPr>
          <w:trHeight w:val="144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Второй закон термодинамики для равновесных и неравновесных процессов.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Необратимость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процессов</w:t>
            </w:r>
            <w:proofErr w:type="spellEnd"/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D269A4">
        <w:trPr>
          <w:trHeight w:val="144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Принципы действия тепловых машин. КПД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D269A4">
        <w:trPr>
          <w:trHeight w:val="144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Максимальное значение КПД. Цикл Карно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D269A4">
        <w:trPr>
          <w:trHeight w:val="144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D269A4">
        <w:trPr>
          <w:trHeight w:val="144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Экологические аспекты использования тепловых двигателей.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Тепловое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загрязнение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окружающей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среды</w:t>
            </w:r>
            <w:proofErr w:type="spellEnd"/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D269A4">
        <w:trPr>
          <w:trHeight w:val="144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D269A4">
        <w:trPr>
          <w:trHeight w:val="144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"Термодинамика.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Тепловые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машины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D269A4">
        <w:trPr>
          <w:trHeight w:val="144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Термодинамика.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Тепловые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машины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D269A4">
        <w:trPr>
          <w:trHeight w:val="144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Парообразование и конденсация. Испарение и кипение.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Удельная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теплота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парообразования</w:t>
            </w:r>
            <w:proofErr w:type="spellEnd"/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D269A4">
        <w:trPr>
          <w:trHeight w:val="144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Насыщенные и ненасыщенные пары. Качественная зависимость плотности и давления насыщенного пара от температуры, их независимость от объёма насыщенного пара.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Зависимость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температуры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кипения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жидкости</w:t>
            </w:r>
            <w:proofErr w:type="spellEnd"/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D269A4">
        <w:trPr>
          <w:trHeight w:val="144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Влажность воздуха. Абсолютная 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относительная влажность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D269A4">
        <w:trPr>
          <w:trHeight w:val="144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D269A4">
        <w:trPr>
          <w:trHeight w:val="144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Твёрдое тело. Кристаллические и аморфные тела.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Анизотропия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кристаллов</w:t>
            </w:r>
            <w:proofErr w:type="spellEnd"/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D269A4">
        <w:trPr>
          <w:trHeight w:val="144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Плавление и кристаллизация. Удельная теплота плавления.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Сублимация</w:t>
            </w:r>
            <w:proofErr w:type="spellEnd"/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D269A4">
        <w:trPr>
          <w:trHeight w:val="144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Деформации твёрдого тела.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Растяжение и сжатие. Сдвиг. Модуль Юнга. Предел упругих деформаций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D269A4">
        <w:trPr>
          <w:trHeight w:val="144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Тепловое расширение жидкостей и твёрдых тел.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Ангармонизм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тепловых колебаний частиц вещества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D269A4">
        <w:trPr>
          <w:trHeight w:val="144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энергии в фазовых переходах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D269A4">
        <w:trPr>
          <w:trHeight w:val="144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теплового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баланса</w:t>
            </w:r>
            <w:proofErr w:type="spellEnd"/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D269A4">
        <w:trPr>
          <w:trHeight w:val="144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D269A4">
        <w:trPr>
          <w:trHeight w:val="144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Поверхностное натяжение. Капиллярные явления.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Давление под искривленной поверхностью жидкости.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Лапласа</w:t>
            </w:r>
            <w:proofErr w:type="spellEnd"/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D269A4">
        <w:trPr>
          <w:trHeight w:val="144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"Агрегатные состояния вещества.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Фазовые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переходы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D269A4">
        <w:trPr>
          <w:trHeight w:val="144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"Агрегатные состояния вещества.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Фазовые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переходы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D269A4">
        <w:trPr>
          <w:trHeight w:val="144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Электризация тел и её проявления. Электрический заряд. Два вида электрических зарядов.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Проводники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диэлектрики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полупроводники</w:t>
            </w:r>
            <w:proofErr w:type="spellEnd"/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D269A4">
        <w:trPr>
          <w:trHeight w:val="144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Элементарный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электрический заряд. Закон сохранения электрического заряда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D269A4">
        <w:trPr>
          <w:trHeight w:val="144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Взаимодействие зарядов. Точечные заряды. Закон Кулона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D269A4">
        <w:trPr>
          <w:trHeight w:val="144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D269A4">
        <w:trPr>
          <w:trHeight w:val="144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Электрическое поле. Его действие на электрические заряды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D269A4">
        <w:trPr>
          <w:trHeight w:val="144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Напряжённость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электрического поля. Пробный заряд. Линии напряжённости электрического поля. Однородное электрическое поле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D269A4">
        <w:trPr>
          <w:trHeight w:val="144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Потенциальность электростатического поля. Разность потенциалов и напряжение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D269A4">
        <w:trPr>
          <w:trHeight w:val="144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Потенциальная энергия заряда в электростатическом поле.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Потенциал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электростатического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поля</w:t>
            </w:r>
            <w:proofErr w:type="spellEnd"/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D269A4">
        <w:trPr>
          <w:trHeight w:val="144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Связь напряжённости поля и разности потенциалов для электростатического поля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D269A4">
        <w:trPr>
          <w:trHeight w:val="144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Принцип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суперпозиции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полей</w:t>
            </w:r>
            <w:proofErr w:type="spellEnd"/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D269A4">
        <w:trPr>
          <w:trHeight w:val="144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D269A4">
        <w:trPr>
          <w:trHeight w:val="144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Поле точечного заряда. Поле равномерно заряженной сферы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D269A4">
        <w:trPr>
          <w:trHeight w:val="144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Поле равномерно заряженного по объёму шара. Поле равномерно заряженной бесконечной плоскости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D269A4">
        <w:trPr>
          <w:trHeight w:val="144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Проводники в электростатическом поле. Условие равновесия зарядов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D269A4">
        <w:trPr>
          <w:trHeight w:val="144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Диэлектрики и полупроводники в электростатическом поле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D269A4">
        <w:trPr>
          <w:trHeight w:val="144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Конденсатор. Электроёмкость конденсатора. Электроёмкость плоского конденсатора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D269A4">
        <w:trPr>
          <w:trHeight w:val="144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Параллельное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конденсаторов</w:t>
            </w:r>
            <w:proofErr w:type="spellEnd"/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D269A4">
        <w:trPr>
          <w:trHeight w:val="144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конденсаторов</w:t>
            </w:r>
            <w:proofErr w:type="spellEnd"/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D269A4">
        <w:trPr>
          <w:trHeight w:val="144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Энергия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заряженного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конденсатора</w:t>
            </w:r>
            <w:proofErr w:type="spellEnd"/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D269A4">
        <w:trPr>
          <w:trHeight w:val="144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110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D269A4">
        <w:trPr>
          <w:trHeight w:val="144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Движение заряженной частицы в однородном электрическом поле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D269A4">
        <w:trPr>
          <w:trHeight w:val="144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D269A4">
        <w:trPr>
          <w:trHeight w:val="144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"Электрическое поле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"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D269A4">
        <w:trPr>
          <w:trHeight w:val="144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"Электрическое поле"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D269A4">
        <w:trPr>
          <w:trHeight w:val="144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Сила тока. Постоянный ток. Условия существования постоянного электрического тока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D269A4">
        <w:trPr>
          <w:trHeight w:val="144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Источники тока. Напряжение и ЭДС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D269A4">
        <w:trPr>
          <w:trHeight w:val="144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 Ома для участка цепи.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сопротивление</w:t>
            </w:r>
            <w:proofErr w:type="spellEnd"/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D269A4">
        <w:trPr>
          <w:trHeight w:val="144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сопротивления однородного проводника от его длины и площади поперечного сечения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D269A4">
        <w:trPr>
          <w:trHeight w:val="144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119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Удельное сопротивление вещества. Решение задач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D269A4">
        <w:trPr>
          <w:trHeight w:val="144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Последовательное, параллельное, смешанное соединение проводников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D269A4">
        <w:trPr>
          <w:trHeight w:val="144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Расчёт разветвлённых электрических цепей. Правила Кирхгофа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D269A4">
        <w:trPr>
          <w:trHeight w:val="144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D269A4">
        <w:trPr>
          <w:trHeight w:val="144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электрического тока. Закон Джоуля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—Л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енца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D269A4">
        <w:trPr>
          <w:trHeight w:val="144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D269A4">
        <w:trPr>
          <w:trHeight w:val="144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Мощность электрического тока. Тепловая мощность, выделяемая на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резисторе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D269A4">
        <w:trPr>
          <w:trHeight w:val="144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D269A4">
        <w:trPr>
          <w:trHeight w:val="144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ЭДС и внутреннее сопротивление источника тока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D269A4">
        <w:trPr>
          <w:trHeight w:val="144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Закон Ома для полной (замкнутой) электрической цепи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D269A4">
        <w:trPr>
          <w:trHeight w:val="144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D269A4">
        <w:trPr>
          <w:trHeight w:val="144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Мощность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источника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тока</w:t>
            </w:r>
            <w:proofErr w:type="spellEnd"/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D269A4">
        <w:trPr>
          <w:trHeight w:val="144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131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Короткое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замыкание</w:t>
            </w:r>
            <w:proofErr w:type="spellEnd"/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D269A4">
        <w:trPr>
          <w:trHeight w:val="144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Конденсатор в цепи постоянного тока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D269A4">
        <w:trPr>
          <w:trHeight w:val="144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D269A4">
        <w:trPr>
          <w:trHeight w:val="144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"Постоянный электрический ток"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D269A4">
        <w:trPr>
          <w:trHeight w:val="144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"Постоянный электрический ток"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D269A4">
        <w:trPr>
          <w:trHeight w:val="144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задач по теме "Постоянный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электрический ток"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D269A4">
        <w:trPr>
          <w:trHeight w:val="144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"Постоянный электрический ток"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D269A4">
        <w:trPr>
          <w:trHeight w:val="144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"Постоянный электрический ток"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D269A4">
        <w:trPr>
          <w:trHeight w:val="144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Электрическая проводимость различных веществ. Электрический ток в металлах.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Сверхпроводимость</w:t>
            </w:r>
            <w:proofErr w:type="spellEnd"/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D269A4">
        <w:trPr>
          <w:trHeight w:val="144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Электрический ток в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растворах и расплавах электролитов.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Фарадея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электролиза</w:t>
            </w:r>
            <w:proofErr w:type="spellEnd"/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D269A4">
        <w:trPr>
          <w:trHeight w:val="144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141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Электрический ток в газах. Плазма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D269A4">
        <w:trPr>
          <w:trHeight w:val="144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Электрический ток в вакууме. Вакуумные приборы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D269A4">
        <w:trPr>
          <w:trHeight w:val="144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полупроводниках</w:t>
            </w:r>
            <w:proofErr w:type="spellEnd"/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D269A4">
        <w:trPr>
          <w:trHeight w:val="144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Полупроводниковые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приборы</w:t>
            </w:r>
            <w:proofErr w:type="spellEnd"/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D269A4">
        <w:trPr>
          <w:trHeight w:val="144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силы тока и напряжения в цепи постоянного тока при помощи аналоговых и цифровых измерительных приборов" или "Знакомство с цифровой лабораторией по физике.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измерения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помощи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датчиков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D269A4">
        <w:trPr>
          <w:trHeight w:val="144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Физический практикум по теме "Изучение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неравномерного движения с целью определения мгновенной скорости"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D269A4">
        <w:trPr>
          <w:trHeight w:val="144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147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Физический практикум по теме "Измерение ускорения при прямолинейном равноускоренном движении по наклонной плоскости" или "Исследование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зависимости пути от времени при равноускоренном движении"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D269A4">
        <w:trPr>
          <w:trHeight w:val="144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"Измерение ускорения свободного падения" или "Изучение движения тела, брошенного горизонтально"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D269A4">
        <w:trPr>
          <w:trHeight w:val="144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Физический практикум по теме "Изучение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движения тела по окружности с постоянной по модулю скоростью" или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"Исследование зависимости периода обращения конического маятника от его параметров"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D269A4">
        <w:trPr>
          <w:trHeight w:val="144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150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Физический практикум по теме "Измерение равнодействующей силы при движении бруска по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наклонной плоскости" или "Проверка гипотезы о независимости времени движения бруска по наклонной плоскости на заданное расстояние от его массы"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D269A4">
        <w:trPr>
          <w:trHeight w:val="144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Физический практикум по теме "Исследование зависимости сил упругости, возникающих в пружине 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резиновом образце, от их деформации" или "Изучение движения системы тел, связанных нитью, перекинутой через лёгкий блок"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D269A4">
        <w:trPr>
          <w:trHeight w:val="144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152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Физический практикум по теме "Измерение коэффициента трения по величине углового коэффициента зависимости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F</w:t>
            </w:r>
            <w:proofErr w:type="spellStart"/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)" или "Ис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следование движения бруска по наклонной плоскости с переменным коэффициентом трения" или "Изучение движения груза на валу с трением"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D269A4">
        <w:trPr>
          <w:trHeight w:val="144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"Исследование условий равновесия твёрдого тела, имеющего ось вращения" или "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кронштейнов и расчёт сил упругости" или "Изучение устойчивости твёрдого тела, имеющего площадь опоры"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D269A4">
        <w:trPr>
          <w:trHeight w:val="144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Физический практикум по теме "Измерение импульса тела по тормозному пути" или "Измерение силы тяги,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скорости модели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электромобиля и мощности силы тяги" или "Сравнение изменения импульса тела с импульсом силы" или "Исследование сохранения импульса при упругом взаимодействии" или "Измерение кинетической энергии тела по тормозному пути"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D269A4">
        <w:trPr>
          <w:trHeight w:val="144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155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Физический практикум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 теме "Изучение изотермического процесса (рекомендовано использование цифровой лаборатории)" или "Изучение изохорного процесса" или "Изучение изобарного процесса" или "Проверка уравнения состояния"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D269A4">
        <w:trPr>
          <w:trHeight w:val="144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Физический практикум по теме "Измерение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удельной теплоёмкости" или "Исследование процесса остывания вещества" или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"Исследование адиабатного процесса" или "Изучение взаимосвязи энергии межмолекулярного взаимодействия и температуры кипения жидкостей"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D269A4">
        <w:trPr>
          <w:trHeight w:val="144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157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Изучение закономерностей испарения жидкостей" или "Измерение удельной теплоты плавления льда" или "Изучение свойств насыщенных паров" или "Измерение абсолютной влажности воздуха и оценка массы паров в помещении".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коэффициента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поверхностного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натяж</w:t>
            </w:r>
            <w:r>
              <w:rPr>
                <w:rFonts w:ascii="Times New Roman" w:hAnsi="Times New Roman"/>
                <w:color w:val="000000"/>
                <w:sz w:val="24"/>
              </w:rPr>
              <w:t>ения</w:t>
            </w:r>
            <w:proofErr w:type="spellEnd"/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D269A4">
        <w:trPr>
          <w:trHeight w:val="144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Физический практикум по теме "Наблюдение превращения энергии заряженного конденсатора в энергию излучения светодиода" или "Изучение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протекания тока в цепи, содержащей конденсатор" или "Распределение разности потенциалов (напряжения) при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последовательном соединении конденсаторов"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D269A4">
        <w:trPr>
          <w:trHeight w:val="144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159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"Исследование смешанного соединения резисторов" или "Измерение удельного сопротивления проводников" или "Исследование зависимости силы тока от напряжения для лампы накали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вания"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D269A4">
        <w:trPr>
          <w:trHeight w:val="144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Физический практикум по теме "Наблюдение электролиза" или "Измерение заряда одновалентного иона" или "Исследование зависимости сопротивления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терморезистора от температуры" или "Снятие вольт-амперной характеристики диода"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D269A4">
        <w:trPr>
          <w:trHeight w:val="144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161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по теме "Кинематика"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D269A4">
        <w:trPr>
          <w:trHeight w:val="144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по теме "Динамика"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D269A4">
        <w:trPr>
          <w:trHeight w:val="144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по теме "Статика твердого тела"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D269A4">
        <w:trPr>
          <w:trHeight w:val="144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по теме "Законы сохранения в механике"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D269A4">
        <w:trPr>
          <w:trHeight w:val="144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и систематизация знаний по теме "Основы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молекулярно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softHyphen/>
              <w:t>кинетической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теории"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D269A4">
        <w:trPr>
          <w:trHeight w:val="144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166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и систематизация знаний по теме "Термодинамика.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Тепловые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машины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D269A4">
        <w:trPr>
          <w:trHeight w:val="144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и систематизация знаний по теме "Агрегатные состояния вещества.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Фазовые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переходы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D269A4">
        <w:trPr>
          <w:trHeight w:val="144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 знаний по теме "Электрическое поле"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D269A4">
        <w:trPr>
          <w:trHeight w:val="144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по теме "Постоянный электрический ток"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D269A4">
        <w:trPr>
          <w:trHeight w:val="144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по теме "Токи в различных средах"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D269A4">
        <w:trPr>
          <w:trHeight w:val="144"/>
        </w:trPr>
        <w:tc>
          <w:tcPr>
            <w:tcW w:w="38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43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rPr>
                <w:lang w:val="ru-RU"/>
              </w:rPr>
            </w:pPr>
          </w:p>
        </w:tc>
      </w:tr>
    </w:tbl>
    <w:p w:rsidR="00D269A4" w:rsidRDefault="00D269A4">
      <w:pPr>
        <w:sectPr w:rsidR="00D269A4">
          <w:pgSz w:w="16383" w:h="11906" w:orient="landscape"/>
          <w:pgMar w:top="1440" w:right="1440" w:bottom="1440" w:left="1440" w:header="0" w:footer="0" w:gutter="0"/>
          <w:cols w:space="720"/>
          <w:formProt w:val="0"/>
          <w:docGrid w:linePitch="100" w:charSpace="8192"/>
        </w:sectPr>
      </w:pPr>
    </w:p>
    <w:p w:rsidR="00D269A4" w:rsidRDefault="00221FAA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11 КЛАСС </w:t>
      </w:r>
    </w:p>
    <w:tbl>
      <w:tblPr>
        <w:tblW w:w="13594" w:type="dxa"/>
        <w:tblInd w:w="-8" w:type="dxa"/>
        <w:tblLayout w:type="fixed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623"/>
        <w:gridCol w:w="3358"/>
        <w:gridCol w:w="1082"/>
        <w:gridCol w:w="2062"/>
        <w:gridCol w:w="2213"/>
        <w:gridCol w:w="1554"/>
        <w:gridCol w:w="2702"/>
      </w:tblGrid>
      <w:tr w:rsidR="00D269A4">
        <w:trPr>
          <w:trHeight w:val="144"/>
        </w:trPr>
        <w:tc>
          <w:tcPr>
            <w:tcW w:w="6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269A4" w:rsidRDefault="00D269A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335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269A4" w:rsidRDefault="00D269A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53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5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269A4" w:rsidRDefault="00D269A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7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269A4" w:rsidRDefault="00D269A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D269A4">
        <w:trPr>
          <w:trHeight w:val="144"/>
        </w:trPr>
        <w:tc>
          <w:tcPr>
            <w:tcW w:w="62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9A4" w:rsidRDefault="00D269A4">
            <w:pPr>
              <w:widowControl w:val="0"/>
              <w:rPr>
                <w:lang w:val="ru-RU"/>
              </w:rPr>
            </w:pPr>
          </w:p>
        </w:tc>
        <w:tc>
          <w:tcPr>
            <w:tcW w:w="335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9A4" w:rsidRDefault="00D269A4">
            <w:pPr>
              <w:widowControl w:val="0"/>
              <w:rPr>
                <w:lang w:val="ru-RU"/>
              </w:rPr>
            </w:pP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269A4" w:rsidRDefault="00D269A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269A4" w:rsidRDefault="00D269A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269A4" w:rsidRDefault="00D269A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155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9A4" w:rsidRDefault="00D269A4">
            <w:pPr>
              <w:widowControl w:val="0"/>
              <w:rPr>
                <w:lang w:val="ru-RU"/>
              </w:rPr>
            </w:pPr>
          </w:p>
        </w:tc>
        <w:tc>
          <w:tcPr>
            <w:tcW w:w="270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9A4" w:rsidRDefault="00D269A4">
            <w:pPr>
              <w:widowControl w:val="0"/>
              <w:rPr>
                <w:lang w:val="ru-RU"/>
              </w:rPr>
            </w:pPr>
          </w:p>
        </w:tc>
      </w:tr>
      <w:tr w:rsidR="00D269A4">
        <w:trPr>
          <w:trHeight w:val="144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Взаимодействие постоянных магнитов и проводников с током.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Магнитное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Гипотеза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Ампера</w:t>
            </w:r>
            <w:proofErr w:type="spellEnd"/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D269A4">
        <w:trPr>
          <w:trHeight w:val="144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Вектор магнитной индукции. Принцип суперпозиции магнитных полей.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магнитной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индукции</w:t>
            </w:r>
            <w:proofErr w:type="spellEnd"/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D269A4">
        <w:trPr>
          <w:trHeight w:val="144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Магнитное поле проводника с током.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Опыт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Эрстеда</w:t>
            </w:r>
            <w:proofErr w:type="spellEnd"/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D269A4">
        <w:trPr>
          <w:trHeight w:val="144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Сила Ампера, её направление и модуль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D269A4">
        <w:trPr>
          <w:trHeight w:val="144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D269A4">
        <w:trPr>
          <w:trHeight w:val="144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закона Ампера. Электроизмерительные приборы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D269A4">
        <w:trPr>
          <w:trHeight w:val="144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Сила Лоренца, её направление и модуль. Движение заряженной частицы в однородном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магнитном поле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D269A4">
        <w:trPr>
          <w:trHeight w:val="144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D269A4">
        <w:trPr>
          <w:trHeight w:val="144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Лоренца</w:t>
            </w:r>
            <w:proofErr w:type="spellEnd"/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D269A4">
        <w:trPr>
          <w:trHeight w:val="144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D269A4">
        <w:trPr>
          <w:trHeight w:val="144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Магнитное поле в веществе. Ферромагнетики, пара- и диамагнетики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D269A4">
        <w:trPr>
          <w:trHeight w:val="144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свойства ферромагнетиков. Применение ферромагнетиков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D269A4">
        <w:trPr>
          <w:trHeight w:val="144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"Магнитное поле"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D269A4">
        <w:trPr>
          <w:trHeight w:val="144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"Магнитное поле"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D269A4">
        <w:trPr>
          <w:trHeight w:val="144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Явление электромагнитной индукции. Поток вектора магнитной индукции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D269A4">
        <w:trPr>
          <w:trHeight w:val="144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ЭДС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индукции</w:t>
            </w:r>
            <w:proofErr w:type="spellEnd"/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D269A4">
        <w:trPr>
          <w:trHeight w:val="144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электромагнитной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индукции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Фарадея</w:t>
            </w:r>
            <w:proofErr w:type="spellEnd"/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D269A4">
        <w:trPr>
          <w:trHeight w:val="144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Вихревое электрическое поле. Токи Фуко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D269A4">
        <w:trPr>
          <w:trHeight w:val="144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ЭДС индукции в движущихся проводниках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D269A4">
        <w:trPr>
          <w:trHeight w:val="144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D269A4">
        <w:trPr>
          <w:trHeight w:val="144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Ленца</w:t>
            </w:r>
            <w:proofErr w:type="spellEnd"/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D269A4">
        <w:trPr>
          <w:trHeight w:val="144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Индуктивность. Катушка индуктивности в цепи постоянного тока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D269A4">
        <w:trPr>
          <w:trHeight w:val="144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самоиндукции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ЭДС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самоиндукции</w:t>
            </w:r>
            <w:proofErr w:type="spellEnd"/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D269A4">
        <w:trPr>
          <w:trHeight w:val="144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Энергия магнитного поля катушки с током.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Электромагнитное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D269A4">
        <w:trPr>
          <w:trHeight w:val="144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D269A4">
        <w:trPr>
          <w:trHeight w:val="144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"Электродинамика"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D269A4">
        <w:trPr>
          <w:trHeight w:val="144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"Электродинамика"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D269A4">
        <w:trPr>
          <w:trHeight w:val="144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Колебательная система.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Свободные колебания. Гармонические колебания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D269A4">
        <w:trPr>
          <w:trHeight w:val="144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Кинематическое и динамическое описание колебательных движений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D269A4">
        <w:trPr>
          <w:trHeight w:val="144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Энергетическое описание. Вывод динамического описания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гармонических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колебаний из их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энергетического и кинематического описания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D269A4">
        <w:trPr>
          <w:trHeight w:val="144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Амплитуда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колебаний</w:t>
            </w:r>
            <w:proofErr w:type="spellEnd"/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D269A4">
        <w:trPr>
          <w:trHeight w:val="144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Период и частота колебаний. Период малых свободных колебаний математического маятника.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Период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колебаний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пружинного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маятника</w:t>
            </w:r>
            <w:proofErr w:type="spellEnd"/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D269A4">
        <w:trPr>
          <w:trHeight w:val="144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Затухающие колебания. Вынужденные колебания. Резонанс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D269A4">
        <w:trPr>
          <w:trHeight w:val="144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Автоколебания</w:t>
            </w:r>
            <w:proofErr w:type="spellEnd"/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D269A4">
        <w:trPr>
          <w:trHeight w:val="144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D269A4">
        <w:trPr>
          <w:trHeight w:val="144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Урок-конференция "Механические колебания в музыкальных инструментах"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D269A4">
        <w:trPr>
          <w:trHeight w:val="144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"Механические колебания"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D269A4">
        <w:trPr>
          <w:trHeight w:val="144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Электромагнитные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колебания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Колебательный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контур</w:t>
            </w:r>
            <w:proofErr w:type="spellEnd"/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D269A4">
        <w:trPr>
          <w:trHeight w:val="144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Формула Томсона. Связь амплитуды заряда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конденсатора с амплитудой силы тока в колебательном контуре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D269A4">
        <w:trPr>
          <w:trHeight w:val="144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Закон сохранения энергии в идеальном колебательном контуре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D269A4">
        <w:trPr>
          <w:trHeight w:val="144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Затухающие электромагнитные колебания. Вынужденные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электромагнитные колебания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D269A4">
        <w:trPr>
          <w:trHeight w:val="144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Переменный ток. Резистор и конденсатор в цепи переменного тока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D269A4">
        <w:trPr>
          <w:trHeight w:val="144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Катушка индуктивности в цепи переменного тока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D269A4">
        <w:trPr>
          <w:trHeight w:val="144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Закон Ома для электрической цепи переменного тока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D269A4">
        <w:trPr>
          <w:trHeight w:val="144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Мощность переменного тока.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Амплитудное и действующее значение силы тока и напряжения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D269A4">
        <w:trPr>
          <w:trHeight w:val="144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Резонанс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цепи</w:t>
            </w:r>
            <w:proofErr w:type="spellEnd"/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D269A4">
        <w:trPr>
          <w:trHeight w:val="144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D269A4">
        <w:trPr>
          <w:trHeight w:val="144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Идеальный̆ трансформатор. Производство, передача и потребление электрической̆ энергии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D269A4">
        <w:trPr>
          <w:trHeight w:val="144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риски при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производстве электроэнергии. Культура использования электроэнергии в повседневной жизни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D269A4">
        <w:trPr>
          <w:trHeight w:val="144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D269A4">
        <w:trPr>
          <w:trHeight w:val="144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D269A4">
        <w:trPr>
          <w:trHeight w:val="144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"Электромагнитные колебания"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D269A4">
        <w:trPr>
          <w:trHeight w:val="144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Механические волны.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Характеристики механических волн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D269A4">
        <w:trPr>
          <w:trHeight w:val="144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волн</w:t>
            </w:r>
            <w:proofErr w:type="spellEnd"/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D269A4">
        <w:trPr>
          <w:trHeight w:val="144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Характеристики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звука</w:t>
            </w:r>
            <w:proofErr w:type="spellEnd"/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D269A4">
        <w:trPr>
          <w:trHeight w:val="144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Инфразвук и ультразвук. Шумовое загрязнение окружающей среды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D269A4">
        <w:trPr>
          <w:trHeight w:val="144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D269A4">
        <w:trPr>
          <w:trHeight w:val="144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Электромагнитные волны.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Излучение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электромагнитных волн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D269A4">
        <w:trPr>
          <w:trHeight w:val="144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Энергия электромагнитных волн. Свойства электромагнитных волн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D269A4">
        <w:trPr>
          <w:trHeight w:val="144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Шкала электромагнитных волн. Применение электромагнитных волн в технике и быту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D269A4">
        <w:trPr>
          <w:trHeight w:val="144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Принципы радиосвязи и телевидения. Радиолокация.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Электромагнитное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загрязнение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окружающей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среды</w:t>
            </w:r>
            <w:proofErr w:type="spellEnd"/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D269A4">
        <w:trPr>
          <w:trHeight w:val="144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"Колебания и волны"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D269A4">
        <w:trPr>
          <w:trHeight w:val="144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Свет. Закон прямолинейного распространения света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D269A4">
        <w:trPr>
          <w:trHeight w:val="144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применение закона прямолинейного распространения света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D269A4">
        <w:trPr>
          <w:trHeight w:val="144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света. Плоское зеркало. Сферическое зеркало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D269A4">
        <w:trPr>
          <w:trHeight w:val="144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Преломление света.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Абсолютный и относительный показатель преломления.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внутреннее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Предельный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угол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внутреннего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отражения</w:t>
            </w:r>
            <w:proofErr w:type="spellEnd"/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D269A4">
        <w:trPr>
          <w:trHeight w:val="144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задач на применение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законов отражения и преломления света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D269A4">
        <w:trPr>
          <w:trHeight w:val="144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Ход лучей в призме. Дисперсия света. Сложный состав белого света. Цвет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D269A4">
        <w:trPr>
          <w:trHeight w:val="144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Линзы. Фокусное расстояние и оптическая сила линзы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D269A4">
        <w:trPr>
          <w:trHeight w:val="144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Построение изображений в линзах и их системах.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Увеличение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линзы</w:t>
            </w:r>
            <w:proofErr w:type="spellEnd"/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D269A4">
        <w:trPr>
          <w:trHeight w:val="144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построение изображений, получаемых с помощью линз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D269A4">
        <w:trPr>
          <w:trHeight w:val="144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D269A4">
        <w:trPr>
          <w:trHeight w:val="144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задач. Пределы применимости геометрической оптики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D269A4">
        <w:trPr>
          <w:trHeight w:val="144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Скорость света и методы ее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измерения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D269A4">
        <w:trPr>
          <w:trHeight w:val="144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Дисперсия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света</w:t>
            </w:r>
            <w:proofErr w:type="spellEnd"/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D269A4">
        <w:trPr>
          <w:trHeight w:val="144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Интерференция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света</w:t>
            </w:r>
            <w:proofErr w:type="spellEnd"/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D269A4">
        <w:trPr>
          <w:trHeight w:val="144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Когерентные источники. Условия наблюдения максимумов и минимумов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D269A4">
        <w:trPr>
          <w:trHeight w:val="144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D269A4">
        <w:trPr>
          <w:trHeight w:val="144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интерференции</w:t>
            </w:r>
            <w:proofErr w:type="spellEnd"/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D269A4">
        <w:trPr>
          <w:trHeight w:val="144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Дифракция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света</w:t>
            </w:r>
            <w:proofErr w:type="spellEnd"/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D269A4">
        <w:trPr>
          <w:trHeight w:val="144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Дифракционная решётка. Условие наблюдения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главных максимумов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D269A4">
        <w:trPr>
          <w:trHeight w:val="144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D269A4">
        <w:trPr>
          <w:trHeight w:val="144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Поперечность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световых волн. Поляризация света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D269A4">
        <w:trPr>
          <w:trHeight w:val="144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D269A4">
        <w:trPr>
          <w:trHeight w:val="144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Световые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природе</w:t>
            </w:r>
            <w:proofErr w:type="spellEnd"/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D269A4">
        <w:trPr>
          <w:trHeight w:val="144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"Оптика"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D269A4">
        <w:trPr>
          <w:trHeight w:val="144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 теме «Оптика»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D269A4">
        <w:trPr>
          <w:trHeight w:val="144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Границы применимости классической механики. Законы электродинамики 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принцип относительности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D269A4">
        <w:trPr>
          <w:trHeight w:val="144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3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Постулаты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специальной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относительности</w:t>
            </w:r>
            <w:proofErr w:type="spellEnd"/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D269A4">
        <w:trPr>
          <w:trHeight w:val="144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Пространственно-временной интервал. Преобразования Лоренца.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Условие причинности. Относительность одновременности. Замедление времени и сокращение длины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D269A4">
        <w:trPr>
          <w:trHeight w:val="144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Энергия и импульс релятивистской частицы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D269A4">
        <w:trPr>
          <w:trHeight w:val="144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Связь массы с энергией и импульсом релятивистской частицы.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Энергия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покоя</w:t>
            </w:r>
            <w:proofErr w:type="spellEnd"/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D269A4">
        <w:trPr>
          <w:trHeight w:val="144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Равновесное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тепловое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излучение</w:t>
            </w:r>
            <w:proofErr w:type="spellEnd"/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D269A4">
        <w:trPr>
          <w:trHeight w:val="144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смещения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Вина</w:t>
            </w:r>
            <w:proofErr w:type="spellEnd"/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D269A4">
        <w:trPr>
          <w:trHeight w:val="144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Гипотеза М. Планка о квантах.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Фотоны</w:t>
            </w:r>
            <w:proofErr w:type="spellEnd"/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D269A4">
        <w:trPr>
          <w:trHeight w:val="144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Энергия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импульс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фотона</w:t>
            </w:r>
            <w:proofErr w:type="spellEnd"/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D269A4">
        <w:trPr>
          <w:trHeight w:val="144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Фотоэффект. Опыты А. Г. Столетова.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фотоэффекта</w:t>
            </w:r>
            <w:proofErr w:type="spellEnd"/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D269A4">
        <w:trPr>
          <w:trHeight w:val="144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Уравнение Эйнштейна для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фотоэффекта. "Красная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граница" фотоэффекта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D269A4">
        <w:trPr>
          <w:trHeight w:val="144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3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Давление света. Опыты П. Н. Лебедева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D269A4">
        <w:trPr>
          <w:trHeight w:val="144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Волновые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частиц</w:t>
            </w:r>
            <w:proofErr w:type="spellEnd"/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D269A4">
        <w:trPr>
          <w:trHeight w:val="144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Волны де Бройля. Длина волны де Бройля и размеры области локализации движущейся частицы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D269A4">
        <w:trPr>
          <w:trHeight w:val="144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Корпускулярно-волновой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дуализм</w:t>
            </w:r>
            <w:proofErr w:type="spellEnd"/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D269A4">
        <w:trPr>
          <w:trHeight w:val="144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Дифракция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кристаллах</w:t>
            </w:r>
            <w:proofErr w:type="spellEnd"/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D269A4">
        <w:trPr>
          <w:trHeight w:val="144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Специфика измерений в микромире. Соотношения неопределённостей Гейзенберга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D269A4">
        <w:trPr>
          <w:trHeight w:val="144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D269A4">
        <w:trPr>
          <w:trHeight w:val="144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расчётных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D269A4">
        <w:trPr>
          <w:trHeight w:val="144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темам: "Основы СТО",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"Корпускулярно-волновой дуализм"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D269A4">
        <w:trPr>
          <w:trHeight w:val="144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по исследованию строения атома.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Планетарная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атома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Резерфорда</w:t>
            </w:r>
            <w:proofErr w:type="spellEnd"/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D269A4">
        <w:trPr>
          <w:trHeight w:val="144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109</w:t>
            </w:r>
          </w:p>
        </w:tc>
        <w:tc>
          <w:tcPr>
            <w:tcW w:w="3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Постулаты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Бора</w:t>
            </w:r>
            <w:proofErr w:type="spellEnd"/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D269A4">
        <w:trPr>
          <w:trHeight w:val="144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Виды спектров. Спектр уровней энергии атома водорода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D269A4">
        <w:trPr>
          <w:trHeight w:val="144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Спонтанное и вынужденное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излучение света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D269A4">
        <w:trPr>
          <w:trHeight w:val="144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Лазер</w:t>
            </w:r>
            <w:proofErr w:type="spellEnd"/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D269A4">
        <w:trPr>
          <w:trHeight w:val="144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Нуклонная модель ядра Гейзенберга-Иваненко. Заряд и массовое число ядра.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Изотопы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Радиоактивность</w:t>
            </w:r>
            <w:proofErr w:type="spellEnd"/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D269A4">
        <w:trPr>
          <w:trHeight w:val="144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 радиоактивного распада. Свойства ионизирующего излучения. Влияние радиоактивности на живые организмы.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Дозиметрия</w:t>
            </w:r>
            <w:proofErr w:type="spellEnd"/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D269A4">
        <w:trPr>
          <w:trHeight w:val="144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Энергия связи нуклонов в ядре. Ядерные силы. Дефект массы ядра. Ядерные реакции. Ядерные реакторы. Проблемы управляемого термоядерного синтеза.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аспекты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ядерной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энергетики</w:t>
            </w:r>
            <w:proofErr w:type="spellEnd"/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D269A4">
        <w:trPr>
          <w:trHeight w:val="144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регистрации 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исследования элементарных частиц. Фундаментальные взаимодействия. Барионы, мезоны и лептоны.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Стандартной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Кварк-глюонная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адронов</w:t>
            </w:r>
            <w:proofErr w:type="spellEnd"/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D269A4">
        <w:trPr>
          <w:trHeight w:val="144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117</w:t>
            </w:r>
          </w:p>
        </w:tc>
        <w:tc>
          <w:tcPr>
            <w:tcW w:w="3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Физика за пределами Стандартной модели. Тёмная материя и тёмная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энергия.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Единство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D269A4">
        <w:trPr>
          <w:trHeight w:val="144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Этапы развития астрономии. Значение астрономии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D269A4">
        <w:trPr>
          <w:trHeight w:val="144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Применимость законов физики для объяснения природы космических объектов.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астрономических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исследований</w:t>
            </w:r>
            <w:proofErr w:type="spellEnd"/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D269A4">
        <w:trPr>
          <w:trHeight w:val="144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оптические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телескопы, радиотелескопы, внеатмосферная астрономия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D269A4">
        <w:trPr>
          <w:trHeight w:val="144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Вид звёздного неба. Созвездия, яркие звёзды, планеты, их видимое движение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D269A4">
        <w:trPr>
          <w:trHeight w:val="144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122</w:t>
            </w:r>
          </w:p>
        </w:tc>
        <w:tc>
          <w:tcPr>
            <w:tcW w:w="3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Солнечная система. Солнце. Солнечная активность. Источник энергии Солнца и звёзд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D269A4">
        <w:trPr>
          <w:trHeight w:val="144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Звёзды, их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характеристики. Диаграмма "спектральный класс – светимость"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D269A4">
        <w:trPr>
          <w:trHeight w:val="144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Звезды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главной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последовательности</w:t>
            </w:r>
            <w:proofErr w:type="spellEnd"/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D269A4">
        <w:trPr>
          <w:trHeight w:val="144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Внутреннее строение звёзд. Современные представления о происхождении и эволюции Солнца и звёзд.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Этапы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звёзд</w:t>
            </w:r>
            <w:proofErr w:type="spellEnd"/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D269A4">
        <w:trPr>
          <w:trHeight w:val="144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Млечный Путь — наша Галактика. Типы галактик. Чёрные дыры в ядрах галактик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D269A4">
        <w:trPr>
          <w:trHeight w:val="144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Вселенная. Расширение Вселенной. Закон Хаббла. Теория Большого взрыва. Реликтовое излучение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D269A4">
        <w:trPr>
          <w:trHeight w:val="144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Масштабная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структура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Вселенной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Метагалактика</w:t>
            </w:r>
            <w:proofErr w:type="spellEnd"/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D269A4">
        <w:trPr>
          <w:trHeight w:val="144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Нерешённые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астрономии</w:t>
            </w:r>
            <w:proofErr w:type="spellEnd"/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D269A4">
        <w:trPr>
          <w:trHeight w:val="144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130</w:t>
            </w:r>
          </w:p>
        </w:tc>
        <w:tc>
          <w:tcPr>
            <w:tcW w:w="3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"Исследование магнитного поля постоянных магнитов" или "Исследование свойств ферромагнетиков" или "Исследование действия постоянного магнита на рамку с током"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D269A4">
        <w:trPr>
          <w:trHeight w:val="144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Физический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 по теме "Измерение силы Ампера" или "Изучение зависимости силы Ампера от силы тока" или "Определение магнитной индукции на основе измерения силы Ампера"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D269A4">
        <w:trPr>
          <w:trHeight w:val="144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"Исследование явления электромагнитной индукции" 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ли "Определение индукции вихревого магнитного поля"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D269A4">
        <w:trPr>
          <w:trHeight w:val="144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Физический практикум по теме "Исследование явления самоиндукции" или "Сборка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модели электромагнитного генератора"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D269A4">
        <w:trPr>
          <w:trHeight w:val="144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134</w:t>
            </w:r>
          </w:p>
        </w:tc>
        <w:tc>
          <w:tcPr>
            <w:tcW w:w="3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Физический практикум по теме "Измерение периода свободных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колебаний нитяного и пружинного маятников"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D269A4">
        <w:trPr>
          <w:trHeight w:val="144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"Преобразование энергии в пружинном маятнике"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D269A4">
        <w:trPr>
          <w:trHeight w:val="144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Физический практикум по теме "Исследование переменного тока через последовательно соединённые конденсатор,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катушку и резистор" или "Исследование работы источников света в цепи переменного тока"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D269A4">
        <w:trPr>
          <w:trHeight w:val="144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"Изучение параметров звуковой волны"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D269A4">
        <w:trPr>
          <w:trHeight w:val="144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Физический практикум по теме "Измерение показателя преломления стекла" или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"Получение изображения в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системе из плоского зеркала и линзы"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D269A4">
        <w:trPr>
          <w:trHeight w:val="144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139</w:t>
            </w:r>
          </w:p>
        </w:tc>
        <w:tc>
          <w:tcPr>
            <w:tcW w:w="3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"Исследование зависимости фокусного расстояния от вещества (на примере жидких линз)" или "Измерение фокусного расстояния рассеивающих линз"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D269A4">
        <w:trPr>
          <w:trHeight w:val="144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"Наблюдение дифракции, интерференции и поляризации света"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D269A4">
        <w:trPr>
          <w:trHeight w:val="144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"Определение импульса и энергии релятивистских частиц (по фотографиям треков заряженных частиц в магнитном поле)"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D269A4">
        <w:trPr>
          <w:trHeight w:val="144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"Измерение постоянной Планка на основе исследования фотоэффекта" или "Исследование зависимости силы тока через светодиод от напряжения"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D269A4">
        <w:trPr>
          <w:trHeight w:val="144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143</w:t>
            </w:r>
          </w:p>
        </w:tc>
        <w:tc>
          <w:tcPr>
            <w:tcW w:w="3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Физический практикум по теме "Исследование спектра разреженного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атомарного водорода и измерение постоянной Ридберга"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D269A4">
        <w:trPr>
          <w:trHeight w:val="144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"Исследование радиоактивного фона с использованием дозиметра" или "Изучение поглощения бета-частиц алюминием"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D269A4">
        <w:trPr>
          <w:trHeight w:val="144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Наблюдения звёздного неба невооружённым глазом с использованием компьютерных приложений для определения положения небесных объектов на конкретную дату: основные созвездия Северного полушария и яркие звёзды" или "Наблюдения в телескоп Луны, планет, туманнос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тей и звёздных скоплений"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D269A4">
        <w:trPr>
          <w:trHeight w:val="144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знаний. Роль физики и астрономии в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экономической, технологической, социальной и этической сферах деятельности человека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D269A4">
        <w:trPr>
          <w:trHeight w:val="144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147</w:t>
            </w:r>
          </w:p>
        </w:tc>
        <w:tc>
          <w:tcPr>
            <w:tcW w:w="3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знаний. Роль и место физики 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астрономии в современной научной картине мира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D269A4">
        <w:trPr>
          <w:trHeight w:val="144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знаний. Роль физической теории в формировании представлений о физической картине мира, место физической картины мира в общем ряду современных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естественно-научных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представлений о природе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D269A4">
        <w:trPr>
          <w:trHeight w:val="144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"Кинематика"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D269A4">
        <w:trPr>
          <w:trHeight w:val="144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"Кинематика"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D269A4">
        <w:trPr>
          <w:trHeight w:val="144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систематизация знаний по теме "Динамика"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D269A4">
        <w:trPr>
          <w:trHeight w:val="144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152</w:t>
            </w:r>
          </w:p>
        </w:tc>
        <w:tc>
          <w:tcPr>
            <w:tcW w:w="3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 знаний по теме "Статика твердого тела"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D269A4">
        <w:trPr>
          <w:trHeight w:val="144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"Законы сохранения в механике"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D269A4">
        <w:trPr>
          <w:trHeight w:val="144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"Основы молекулярно-кинетической теории"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D269A4">
        <w:trPr>
          <w:trHeight w:val="144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"Термодинамика.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Тепловые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машины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D269A4">
        <w:trPr>
          <w:trHeight w:val="144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"Агрегатные состояния вещества.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Фазовые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переходы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D269A4">
        <w:trPr>
          <w:trHeight w:val="144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"Электрическое поле"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D269A4">
        <w:trPr>
          <w:trHeight w:val="144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158</w:t>
            </w:r>
          </w:p>
        </w:tc>
        <w:tc>
          <w:tcPr>
            <w:tcW w:w="3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"Постоянный электрический ток"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D269A4">
        <w:trPr>
          <w:trHeight w:val="144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"Токи в различных средах"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D269A4">
        <w:trPr>
          <w:trHeight w:val="144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"Магнитное поле"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D269A4">
        <w:trPr>
          <w:trHeight w:val="144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урок. Обобщение и систематизация знаний по теме "Электромагнитная индукция"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D269A4">
        <w:trPr>
          <w:trHeight w:val="144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по теме "Механические колебания"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D269A4">
        <w:trPr>
          <w:trHeight w:val="144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по теме "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Электромагнитные колебания"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D269A4">
        <w:trPr>
          <w:trHeight w:val="144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и систематизация знаний по теме "Механические 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электромагнитные волны"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D269A4">
        <w:trPr>
          <w:trHeight w:val="144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165</w:t>
            </w:r>
          </w:p>
        </w:tc>
        <w:tc>
          <w:tcPr>
            <w:tcW w:w="3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по теме "Оптика"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D269A4">
        <w:trPr>
          <w:trHeight w:val="144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систематизация знаний по теме "Основы СТО"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D269A4">
        <w:trPr>
          <w:trHeight w:val="144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по теме "Корпускулярно-волновой дуализм"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D269A4">
        <w:trPr>
          <w:trHeight w:val="144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по теме "Физика атома"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D269A4">
        <w:trPr>
          <w:trHeight w:val="144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урок. Обобщение и систематизация знаний по теме "Физика атомного ядра и элементарных частиц"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D269A4">
        <w:trPr>
          <w:trHeight w:val="144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по теме "Элементы астрофизики"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D269A4">
        <w:trPr>
          <w:trHeight w:val="144"/>
        </w:trPr>
        <w:tc>
          <w:tcPr>
            <w:tcW w:w="39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221FAA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42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A4" w:rsidRDefault="00D269A4">
            <w:pPr>
              <w:widowControl w:val="0"/>
              <w:rPr>
                <w:lang w:val="ru-RU"/>
              </w:rPr>
            </w:pPr>
          </w:p>
        </w:tc>
      </w:tr>
    </w:tbl>
    <w:p w:rsidR="00D269A4" w:rsidRDefault="00D269A4">
      <w:pPr>
        <w:sectPr w:rsidR="00D269A4">
          <w:pgSz w:w="16383" w:h="11906" w:orient="landscape"/>
          <w:pgMar w:top="1440" w:right="1440" w:bottom="1440" w:left="1440" w:header="0" w:footer="0" w:gutter="0"/>
          <w:cols w:space="720"/>
          <w:formProt w:val="0"/>
          <w:docGrid w:linePitch="100" w:charSpace="8192"/>
        </w:sectPr>
      </w:pPr>
    </w:p>
    <w:p w:rsidR="00D269A4" w:rsidRDefault="00D269A4">
      <w:pPr>
        <w:rPr>
          <w:lang w:val="ru-RU"/>
        </w:rPr>
        <w:sectPr w:rsidR="00D269A4">
          <w:pgSz w:w="16383" w:h="11906" w:orient="landscape"/>
          <w:pgMar w:top="1440" w:right="1440" w:bottom="1440" w:left="1440" w:header="0" w:footer="0" w:gutter="0"/>
          <w:cols w:space="720"/>
          <w:formProt w:val="0"/>
          <w:docGrid w:linePitch="100" w:charSpace="8192"/>
        </w:sectPr>
      </w:pPr>
      <w:bookmarkStart w:id="11" w:name="block-14086462"/>
      <w:bookmarkEnd w:id="11"/>
    </w:p>
    <w:p w:rsidR="00D269A4" w:rsidRDefault="00221FAA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D269A4" w:rsidRDefault="00221FAA">
      <w:pPr>
        <w:spacing w:after="0" w:line="480" w:lineRule="exact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D269A4" w:rsidRDefault="00221FAA">
      <w:pPr>
        <w:spacing w:after="0" w:line="480" w:lineRule="exact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​‌</w:t>
      </w:r>
      <w:bookmarkStart w:id="12" w:name="e351eb82-6fcf-4286-955d-8c105ce4111a"/>
      <w:r>
        <w:rPr>
          <w:rFonts w:ascii="Times New Roman" w:hAnsi="Times New Roman"/>
          <w:color w:val="000000"/>
          <w:sz w:val="28"/>
          <w:lang w:val="ru-RU"/>
        </w:rPr>
        <w:t xml:space="preserve">• Физика. Механика, 10 класс/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Мякишев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Г.Я., Синяков А.З., Общество с ограниченной ответственностью «</w:t>
      </w:r>
      <w:r>
        <w:rPr>
          <w:rFonts w:ascii="Times New Roman" w:hAnsi="Times New Roman"/>
          <w:color w:val="000000"/>
          <w:sz w:val="28"/>
          <w:lang w:val="ru-RU"/>
        </w:rPr>
        <w:t>ДРОФА»; Акционерное общество «Издательство «Просвещение»</w:t>
      </w:r>
      <w:bookmarkEnd w:id="12"/>
      <w:r>
        <w:rPr>
          <w:sz w:val="28"/>
          <w:lang w:val="ru-RU"/>
        </w:rPr>
        <w:br/>
      </w:r>
      <w:bookmarkStart w:id="13" w:name="e351eb82-6fcf-4286-955d-8c105ce4111a1"/>
      <w:r>
        <w:rPr>
          <w:rFonts w:ascii="Times New Roman" w:hAnsi="Times New Roman"/>
          <w:color w:val="000000"/>
          <w:sz w:val="28"/>
          <w:lang w:val="ru-RU"/>
        </w:rPr>
        <w:t xml:space="preserve"> • Физика. Молекулярная физика. Термодинамика, 10 класс/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Мякишев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Г.Я., Синяков А.З., Общество с ограниченной ответственностью «ДРОФА»; Акционерное общество «Издательство «Просвещение»</w:t>
      </w:r>
      <w:bookmarkEnd w:id="13"/>
      <w:r>
        <w:rPr>
          <w:sz w:val="28"/>
          <w:lang w:val="ru-RU"/>
        </w:rPr>
        <w:br/>
      </w:r>
      <w:bookmarkStart w:id="14" w:name="e351eb82-6fcf-4286-955d-8c105ce4111a2"/>
      <w:r>
        <w:rPr>
          <w:rFonts w:ascii="Times New Roman" w:hAnsi="Times New Roman"/>
          <w:color w:val="000000"/>
          <w:sz w:val="28"/>
          <w:lang w:val="ru-RU"/>
        </w:rPr>
        <w:t xml:space="preserve"> • Физика. Электродинамика, 10-11 классы/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Мякишев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Г.Я., Синяков А.З., Общество с ограниченной ответственностью «ДРОФА»; Акционерное общество «Издательство «Просвещение»</w:t>
      </w:r>
      <w:bookmarkEnd w:id="14"/>
      <w:r>
        <w:rPr>
          <w:sz w:val="28"/>
          <w:lang w:val="ru-RU"/>
        </w:rPr>
        <w:br/>
      </w:r>
      <w:bookmarkStart w:id="15" w:name="e351eb82-6fcf-4286-955d-8c105ce4111a3"/>
      <w:r>
        <w:rPr>
          <w:rFonts w:ascii="Times New Roman" w:hAnsi="Times New Roman"/>
          <w:color w:val="000000"/>
          <w:sz w:val="28"/>
          <w:lang w:val="ru-RU"/>
        </w:rPr>
        <w:t xml:space="preserve"> • Физика. Оптика. Квантовая физика, 11 класс/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Мякишев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Г.Я., Синяков А.З., Общество с о</w:t>
      </w:r>
      <w:r>
        <w:rPr>
          <w:rFonts w:ascii="Times New Roman" w:hAnsi="Times New Roman"/>
          <w:color w:val="000000"/>
          <w:sz w:val="28"/>
          <w:lang w:val="ru-RU"/>
        </w:rPr>
        <w:t>граниченной ответственностью «ДРОФА»; Акционерное общество «Издательство «Просвещение»</w:t>
      </w:r>
      <w:bookmarkEnd w:id="15"/>
      <w:r>
        <w:rPr>
          <w:sz w:val="28"/>
          <w:lang w:val="ru-RU"/>
        </w:rPr>
        <w:br/>
      </w:r>
      <w:bookmarkStart w:id="16" w:name="e351eb82-6fcf-4286-955d-8c105ce4111a4"/>
      <w:r>
        <w:rPr>
          <w:rFonts w:ascii="Times New Roman" w:hAnsi="Times New Roman"/>
          <w:color w:val="000000"/>
          <w:sz w:val="28"/>
          <w:lang w:val="ru-RU"/>
        </w:rPr>
        <w:t xml:space="preserve"> • Физика. Колебания и волны, 11 класс/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Мякишев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Г.Я., Синяков А.З., Общество с ограниченной ответственностью «ДРОФА»; Акционерное общество «Издательство «Просвещение»</w:t>
      </w:r>
      <w:bookmarkEnd w:id="16"/>
      <w:r>
        <w:rPr>
          <w:rFonts w:ascii="Times New Roman" w:hAnsi="Times New Roman"/>
          <w:color w:val="000000"/>
          <w:sz w:val="28"/>
          <w:lang w:val="ru-RU"/>
        </w:rPr>
        <w:t>‌​</w:t>
      </w:r>
    </w:p>
    <w:p w:rsidR="00D269A4" w:rsidRDefault="00221FAA">
      <w:pPr>
        <w:spacing w:after="0" w:line="480" w:lineRule="exact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D269A4" w:rsidRDefault="00221FAA">
      <w:pPr>
        <w:spacing w:after="0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</w:t>
      </w:r>
    </w:p>
    <w:p w:rsidR="00D269A4" w:rsidRDefault="00221FAA">
      <w:pPr>
        <w:spacing w:after="0" w:line="480" w:lineRule="exact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D269A4" w:rsidRDefault="00221FAA">
      <w:pPr>
        <w:spacing w:after="0" w:line="480" w:lineRule="exact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​‌</w:t>
      </w:r>
      <w:bookmarkStart w:id="17" w:name="5857a8d1-7245-4da7-98ec-3ba2decba0a5"/>
      <w:r>
        <w:rPr>
          <w:rFonts w:ascii="Times New Roman" w:hAnsi="Times New Roman"/>
          <w:color w:val="000000"/>
          <w:sz w:val="28"/>
          <w:lang w:val="ru-RU"/>
        </w:rPr>
        <w:t xml:space="preserve">1. Поурочные разработки к учебному комплекту Г.Я. Мякишева, М.А. Петровой, «Физика. 10 класс. Углубленный уровень» (М.: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Дро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-фа, 2020);</w:t>
      </w:r>
      <w:bookmarkEnd w:id="17"/>
      <w:r>
        <w:rPr>
          <w:sz w:val="28"/>
          <w:lang w:val="ru-RU"/>
        </w:rPr>
        <w:br/>
      </w:r>
      <w:bookmarkStart w:id="18" w:name="5857a8d1-7245-4da7-98ec-3ba2decba0a51"/>
      <w:r>
        <w:rPr>
          <w:rFonts w:ascii="Times New Roman" w:hAnsi="Times New Roman"/>
          <w:color w:val="000000"/>
          <w:sz w:val="28"/>
          <w:lang w:val="ru-RU"/>
        </w:rPr>
        <w:t xml:space="preserve"> 2.Физика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 xml:space="preserve"> :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контроль знаний, умений и навыков учащихся 10—11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кл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общеобразоват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. учреждений : базовый и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профил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. уровни : кн. для учителя / В. А. Заботин,</w:t>
      </w:r>
      <w:bookmarkEnd w:id="18"/>
      <w:r>
        <w:rPr>
          <w:sz w:val="28"/>
          <w:lang w:val="ru-RU"/>
        </w:rPr>
        <w:br/>
      </w:r>
      <w:bookmarkStart w:id="19" w:name="5857a8d1-7245-4da7-98ec-3ba2decba0a52"/>
      <w:r>
        <w:rPr>
          <w:rFonts w:ascii="Times New Roman" w:hAnsi="Times New Roman"/>
          <w:color w:val="000000"/>
          <w:sz w:val="28"/>
          <w:lang w:val="ru-RU"/>
        </w:rPr>
        <w:t xml:space="preserve"> В. Н. Комиссаров. — М. : Просвещение, 2008;</w:t>
      </w:r>
      <w:bookmarkEnd w:id="19"/>
      <w:r>
        <w:rPr>
          <w:sz w:val="28"/>
          <w:lang w:val="ru-RU"/>
        </w:rPr>
        <w:br/>
      </w:r>
      <w:bookmarkStart w:id="20" w:name="5857a8d1-7245-4da7-98ec-3ba2decba0a53"/>
      <w:r>
        <w:rPr>
          <w:rFonts w:ascii="Times New Roman" w:hAnsi="Times New Roman"/>
          <w:color w:val="000000"/>
          <w:sz w:val="28"/>
          <w:lang w:val="ru-RU"/>
        </w:rPr>
        <w:t xml:space="preserve"> 3.Физика : 10—11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кл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. :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поуроч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. планирование: пособие</w:t>
      </w:r>
      <w:bookmarkEnd w:id="20"/>
      <w:r>
        <w:rPr>
          <w:sz w:val="28"/>
          <w:lang w:val="ru-RU"/>
        </w:rPr>
        <w:br/>
      </w:r>
      <w:bookmarkStart w:id="21" w:name="5857a8d1-7245-4da7-98ec-3ba2decba0a54"/>
      <w:r>
        <w:rPr>
          <w:rFonts w:ascii="Times New Roman" w:hAnsi="Times New Roman"/>
          <w:color w:val="000000"/>
          <w:sz w:val="28"/>
          <w:lang w:val="ru-RU"/>
        </w:rPr>
        <w:lastRenderedPageBreak/>
        <w:t xml:space="preserve">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—М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. : Просвещение, 2013. для учителей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общеобразоват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. организаций/ В. Ф. Шилов;</w:t>
      </w:r>
      <w:bookmarkEnd w:id="21"/>
      <w:r>
        <w:rPr>
          <w:sz w:val="28"/>
          <w:lang w:val="ru-RU"/>
        </w:rPr>
        <w:br/>
      </w:r>
      <w:bookmarkStart w:id="22" w:name="5857a8d1-7245-4da7-98ec-3ba2decba0a55"/>
      <w:r>
        <w:rPr>
          <w:rFonts w:ascii="Times New Roman" w:hAnsi="Times New Roman"/>
          <w:color w:val="000000"/>
          <w:sz w:val="28"/>
          <w:lang w:val="ru-RU"/>
        </w:rPr>
        <w:t xml:space="preserve"> 4</w:t>
      </w:r>
      <w:r>
        <w:rPr>
          <w:rFonts w:ascii="Times New Roman" w:hAnsi="Times New Roman"/>
          <w:color w:val="000000"/>
          <w:sz w:val="28"/>
          <w:lang w:val="ru-RU"/>
        </w:rPr>
        <w:t xml:space="preserve">.Сборник задач по физике 10-11 классы/ О. И.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Громцева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-М.: Издательство "Экзамен",2015 ;</w:t>
      </w:r>
      <w:bookmarkEnd w:id="22"/>
      <w:r>
        <w:rPr>
          <w:sz w:val="28"/>
          <w:lang w:val="ru-RU"/>
        </w:rPr>
        <w:br/>
      </w:r>
      <w:bookmarkStart w:id="23" w:name="5857a8d1-7245-4da7-98ec-3ba2decba0a56"/>
      <w:r>
        <w:rPr>
          <w:rFonts w:ascii="Times New Roman" w:hAnsi="Times New Roman"/>
          <w:color w:val="000000"/>
          <w:sz w:val="28"/>
          <w:lang w:val="ru-RU"/>
        </w:rPr>
        <w:t xml:space="preserve"> 5. </w:t>
      </w:r>
      <w:r w:rsidRPr="00221FAA">
        <w:rPr>
          <w:rFonts w:ascii="Times New Roman" w:hAnsi="Times New Roman"/>
          <w:color w:val="000000"/>
          <w:sz w:val="28"/>
          <w:lang w:val="ru-RU"/>
        </w:rPr>
        <w:t>Физика 10-11 классы. Задачник/ А. П. Рымкевич. Издательство "Просвещение" 2023.</w:t>
      </w:r>
      <w:bookmarkEnd w:id="23"/>
      <w:r w:rsidRPr="00221FAA">
        <w:rPr>
          <w:rFonts w:ascii="Times New Roman" w:hAnsi="Times New Roman"/>
          <w:color w:val="000000"/>
          <w:sz w:val="28"/>
          <w:lang w:val="ru-RU"/>
        </w:rPr>
        <w:t>‌​</w:t>
      </w:r>
    </w:p>
    <w:p w:rsidR="00D269A4" w:rsidRDefault="00D269A4">
      <w:pPr>
        <w:spacing w:after="0"/>
        <w:ind w:left="120"/>
        <w:rPr>
          <w:lang w:val="ru-RU"/>
        </w:rPr>
      </w:pPr>
    </w:p>
    <w:p w:rsidR="00D269A4" w:rsidRDefault="00221FAA">
      <w:pPr>
        <w:spacing w:after="0" w:line="480" w:lineRule="exact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D269A4" w:rsidRDefault="00221FAA">
      <w:pPr>
        <w:spacing w:after="0" w:line="480" w:lineRule="exact"/>
        <w:ind w:left="120"/>
        <w:rPr>
          <w:lang w:val="ru-RU"/>
        </w:rPr>
        <w:sectPr w:rsidR="00D269A4">
          <w:pgSz w:w="11906" w:h="16383"/>
          <w:pgMar w:top="1440" w:right="1440" w:bottom="1440" w:left="1440" w:header="0" w:footer="0" w:gutter="0"/>
          <w:cols w:space="720"/>
          <w:formProt w:val="0"/>
          <w:docGrid w:linePitch="100" w:charSpace="8192"/>
        </w:sectPr>
      </w:pPr>
      <w:r>
        <w:rPr>
          <w:rFonts w:ascii="Times New Roman" w:hAnsi="Times New Roman"/>
          <w:color w:val="000000"/>
          <w:sz w:val="28"/>
          <w:lang w:val="ru-RU"/>
        </w:rPr>
        <w:t>​</w:t>
      </w:r>
      <w:r>
        <w:rPr>
          <w:rFonts w:ascii="Times New Roman" w:hAnsi="Times New Roman"/>
          <w:color w:val="333333"/>
          <w:sz w:val="28"/>
          <w:lang w:val="ru-RU"/>
        </w:rPr>
        <w:t>​‌</w:t>
      </w:r>
      <w:bookmarkStart w:id="24" w:name="31d2ef71-1ba2-4c6c-b388-c0d1a904f51e"/>
      <w:r>
        <w:rPr>
          <w:rFonts w:ascii="Times New Roman" w:hAnsi="Times New Roman"/>
          <w:color w:val="000000"/>
          <w:sz w:val="28"/>
          <w:lang w:val="ru-RU"/>
        </w:rPr>
        <w:t xml:space="preserve">1 </w:t>
      </w:r>
      <w:r>
        <w:rPr>
          <w:rFonts w:ascii="Times New Roman" w:hAnsi="Times New Roman"/>
          <w:color w:val="000000"/>
          <w:sz w:val="28"/>
        </w:rPr>
        <w:t>http</w:t>
      </w:r>
      <w:r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nsportal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- социальная сеть работников образования.</w:t>
      </w:r>
      <w:bookmarkEnd w:id="24"/>
      <w:r>
        <w:rPr>
          <w:sz w:val="28"/>
          <w:lang w:val="ru-RU"/>
        </w:rPr>
        <w:br/>
      </w:r>
      <w:bookmarkStart w:id="25" w:name="31d2ef71-1ba2-4c6c-b388-c0d1a904f51e1"/>
      <w:r>
        <w:rPr>
          <w:rFonts w:ascii="Times New Roman" w:hAnsi="Times New Roman"/>
          <w:color w:val="000000"/>
          <w:sz w:val="28"/>
          <w:lang w:val="ru-RU"/>
        </w:rPr>
        <w:t xml:space="preserve"> 2 </w:t>
      </w:r>
      <w:r>
        <w:rPr>
          <w:rFonts w:ascii="Times New Roman" w:hAnsi="Times New Roman"/>
          <w:color w:val="000000"/>
          <w:sz w:val="28"/>
        </w:rPr>
        <w:t>http</w:t>
      </w:r>
      <w:r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markx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narod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pic</w:t>
      </w:r>
      <w:r>
        <w:rPr>
          <w:rFonts w:ascii="Times New Roman" w:hAnsi="Times New Roman"/>
          <w:color w:val="000000"/>
          <w:sz w:val="28"/>
          <w:lang w:val="ru-RU"/>
        </w:rPr>
        <w:t>/ - физика в школе.</w:t>
      </w:r>
      <w:bookmarkEnd w:id="25"/>
      <w:r>
        <w:rPr>
          <w:sz w:val="28"/>
          <w:lang w:val="ru-RU"/>
        </w:rPr>
        <w:br/>
      </w:r>
      <w:bookmarkStart w:id="26" w:name="31d2ef71-1ba2-4c6c-b388-c0d1a904f51e2"/>
      <w:r>
        <w:rPr>
          <w:rFonts w:ascii="Times New Roman" w:hAnsi="Times New Roman"/>
          <w:color w:val="000000"/>
          <w:sz w:val="28"/>
          <w:lang w:val="ru-RU"/>
        </w:rPr>
        <w:t xml:space="preserve"> 3 </w:t>
      </w:r>
      <w:r>
        <w:rPr>
          <w:rFonts w:ascii="Times New Roman" w:hAnsi="Times New Roman"/>
          <w:color w:val="000000"/>
          <w:sz w:val="28"/>
        </w:rPr>
        <w:t>http</w:t>
      </w:r>
      <w:r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festival</w:t>
      </w:r>
      <w:r>
        <w:rPr>
          <w:rFonts w:ascii="Times New Roman" w:hAnsi="Times New Roman"/>
          <w:color w:val="000000"/>
          <w:sz w:val="28"/>
          <w:lang w:val="ru-RU"/>
        </w:rPr>
        <w:t>.1</w:t>
      </w:r>
      <w:proofErr w:type="spellStart"/>
      <w:r>
        <w:rPr>
          <w:rFonts w:ascii="Times New Roman" w:hAnsi="Times New Roman"/>
          <w:color w:val="000000"/>
          <w:sz w:val="28"/>
        </w:rPr>
        <w:t>september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articles</w:t>
      </w:r>
      <w:r>
        <w:rPr>
          <w:rFonts w:ascii="Times New Roman" w:hAnsi="Times New Roman"/>
          <w:color w:val="000000"/>
          <w:sz w:val="28"/>
          <w:lang w:val="ru-RU"/>
        </w:rPr>
        <w:t>/ - фестиваль педагогических идей</w:t>
      </w:r>
      <w:bookmarkEnd w:id="26"/>
      <w:r>
        <w:rPr>
          <w:sz w:val="28"/>
          <w:lang w:val="ru-RU"/>
        </w:rPr>
        <w:br/>
      </w:r>
      <w:bookmarkStart w:id="27" w:name="31d2ef71-1ba2-4c6c-b388-c0d1a904f51e3"/>
      <w:r>
        <w:rPr>
          <w:rFonts w:ascii="Times New Roman" w:hAnsi="Times New Roman"/>
          <w:color w:val="000000"/>
          <w:sz w:val="28"/>
          <w:lang w:val="ru-RU"/>
        </w:rPr>
        <w:t xml:space="preserve"> «Открытый урок».</w:t>
      </w:r>
      <w:bookmarkEnd w:id="27"/>
      <w:r>
        <w:rPr>
          <w:sz w:val="28"/>
          <w:lang w:val="ru-RU"/>
        </w:rPr>
        <w:br/>
      </w:r>
      <w:bookmarkStart w:id="28" w:name="31d2ef71-1ba2-4c6c-b388-c0d1a904f51e4"/>
      <w:r>
        <w:rPr>
          <w:rFonts w:ascii="Times New Roman" w:hAnsi="Times New Roman"/>
          <w:color w:val="000000"/>
          <w:sz w:val="28"/>
          <w:lang w:val="ru-RU"/>
        </w:rPr>
        <w:t xml:space="preserve"> 4 </w:t>
      </w:r>
      <w:r>
        <w:rPr>
          <w:rFonts w:ascii="Times New Roman" w:hAnsi="Times New Roman"/>
          <w:color w:val="000000"/>
          <w:sz w:val="28"/>
        </w:rPr>
        <w:t>http</w:t>
      </w:r>
      <w:r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fizika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/ - сайт для учителей физи</w:t>
      </w:r>
      <w:r>
        <w:rPr>
          <w:rFonts w:ascii="Times New Roman" w:hAnsi="Times New Roman"/>
          <w:color w:val="000000"/>
          <w:sz w:val="28"/>
          <w:lang w:val="ru-RU"/>
        </w:rPr>
        <w:t>ки и их учеников.</w:t>
      </w:r>
      <w:bookmarkEnd w:id="28"/>
      <w:r>
        <w:rPr>
          <w:sz w:val="28"/>
          <w:lang w:val="ru-RU"/>
        </w:rPr>
        <w:br/>
      </w:r>
      <w:bookmarkStart w:id="29" w:name="31d2ef71-1ba2-4c6c-b388-c0d1a904f51e5"/>
      <w:r>
        <w:rPr>
          <w:rFonts w:ascii="Times New Roman" w:hAnsi="Times New Roman"/>
          <w:color w:val="000000"/>
          <w:sz w:val="28"/>
          <w:lang w:val="ru-RU"/>
        </w:rPr>
        <w:t xml:space="preserve"> 5 </w:t>
      </w:r>
      <w:r>
        <w:rPr>
          <w:rFonts w:ascii="Times New Roman" w:hAnsi="Times New Roman"/>
          <w:color w:val="000000"/>
          <w:sz w:val="28"/>
        </w:rPr>
        <w:t>http</w:t>
      </w:r>
      <w:r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physics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/ - материалы по физике.</w:t>
      </w:r>
      <w:bookmarkEnd w:id="29"/>
      <w:r>
        <w:rPr>
          <w:sz w:val="28"/>
          <w:lang w:val="ru-RU"/>
        </w:rPr>
        <w:br/>
      </w:r>
      <w:bookmarkStart w:id="30" w:name="31d2ef71-1ba2-4c6c-b388-c0d1a904f51e6"/>
      <w:r>
        <w:rPr>
          <w:rFonts w:ascii="Times New Roman" w:hAnsi="Times New Roman"/>
          <w:color w:val="000000"/>
          <w:sz w:val="28"/>
          <w:lang w:val="ru-RU"/>
        </w:rPr>
        <w:t xml:space="preserve"> 6 </w:t>
      </w:r>
      <w:r>
        <w:rPr>
          <w:rFonts w:ascii="Times New Roman" w:hAnsi="Times New Roman"/>
          <w:color w:val="000000"/>
          <w:sz w:val="28"/>
        </w:rPr>
        <w:t>www</w:t>
      </w:r>
      <w:r>
        <w:rPr>
          <w:rFonts w:ascii="Times New Roman" w:hAnsi="Times New Roman"/>
          <w:color w:val="000000"/>
          <w:sz w:val="28"/>
          <w:lang w:val="ru-RU"/>
        </w:rPr>
        <w:t xml:space="preserve"> . </w:t>
      </w:r>
      <w:proofErr w:type="spellStart"/>
      <w:r>
        <w:rPr>
          <w:rFonts w:ascii="Times New Roman" w:hAnsi="Times New Roman"/>
          <w:color w:val="000000"/>
          <w:sz w:val="28"/>
        </w:rPr>
        <w:t>ege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- информационный портал ЕГЭ.</w:t>
      </w:r>
      <w:bookmarkEnd w:id="30"/>
      <w:r>
        <w:rPr>
          <w:sz w:val="28"/>
          <w:lang w:val="ru-RU"/>
        </w:rPr>
        <w:br/>
      </w:r>
      <w:bookmarkStart w:id="31" w:name="31d2ef71-1ba2-4c6c-b388-c0d1a904f51e7"/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7 http</w:t>
      </w:r>
      <w:proofErr w:type="gramStart"/>
      <w:r>
        <w:rPr>
          <w:rFonts w:ascii="Times New Roman" w:hAnsi="Times New Roman"/>
          <w:color w:val="000000"/>
          <w:sz w:val="28"/>
        </w:rPr>
        <w:t xml:space="preserve"> :</w:t>
      </w:r>
      <w:proofErr w:type="gramEnd"/>
      <w:r>
        <w:rPr>
          <w:rFonts w:ascii="Times New Roman" w:hAnsi="Times New Roman"/>
          <w:color w:val="000000"/>
          <w:sz w:val="28"/>
        </w:rPr>
        <w:t xml:space="preserve">// school - collection .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edu</w:t>
      </w:r>
      <w:proofErr w:type="spellEnd"/>
      <w:r>
        <w:rPr>
          <w:rFonts w:ascii="Times New Roman" w:hAnsi="Times New Roman"/>
          <w:color w:val="000000"/>
          <w:sz w:val="28"/>
        </w:rPr>
        <w:t xml:space="preserve"> 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ru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/ - </w:t>
      </w:r>
      <w:proofErr w:type="spellStart"/>
      <w:r>
        <w:rPr>
          <w:rFonts w:ascii="Times New Roman" w:hAnsi="Times New Roman"/>
          <w:color w:val="000000"/>
          <w:sz w:val="28"/>
        </w:rPr>
        <w:t>единая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коллекция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ЦОРов</w:t>
      </w:r>
      <w:bookmarkEnd w:id="31"/>
      <w:proofErr w:type="spellEnd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  <w:bookmarkStart w:id="32" w:name="block-14086463"/>
      <w:bookmarkStart w:id="33" w:name="block-140864631"/>
      <w:bookmarkEnd w:id="32"/>
      <w:bookmarkEnd w:id="33"/>
    </w:p>
    <w:p w:rsidR="00D269A4" w:rsidRDefault="00D269A4">
      <w:pPr>
        <w:rPr>
          <w:lang w:val="ru-RU"/>
        </w:rPr>
      </w:pPr>
    </w:p>
    <w:sectPr w:rsidR="00D269A4">
      <w:pgSz w:w="11906" w:h="16838"/>
      <w:pgMar w:top="1440" w:right="1440" w:bottom="1440" w:left="1440" w:header="0" w:footer="0" w:gutter="0"/>
      <w:cols w:space="720"/>
      <w:formProt w:val="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F17A14"/>
    <w:multiLevelType w:val="multilevel"/>
    <w:tmpl w:val="58C27EF4"/>
    <w:lvl w:ilvl="0">
      <w:start w:val="1"/>
      <w:numFmt w:val="bullet"/>
      <w:lvlText w:val=""/>
      <w:lvlJc w:val="left"/>
      <w:pPr>
        <w:tabs>
          <w:tab w:val="num" w:pos="0"/>
        </w:tabs>
        <w:ind w:left="927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153C578C"/>
    <w:multiLevelType w:val="multilevel"/>
    <w:tmpl w:val="A930073A"/>
    <w:lvl w:ilvl="0">
      <w:start w:val="1"/>
      <w:numFmt w:val="bullet"/>
      <w:lvlText w:val=""/>
      <w:lvlJc w:val="left"/>
      <w:pPr>
        <w:tabs>
          <w:tab w:val="num" w:pos="0"/>
        </w:tabs>
        <w:ind w:left="927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18C3316F"/>
    <w:multiLevelType w:val="multilevel"/>
    <w:tmpl w:val="6C405E00"/>
    <w:lvl w:ilvl="0">
      <w:start w:val="1"/>
      <w:numFmt w:val="bullet"/>
      <w:lvlText w:val=""/>
      <w:lvlJc w:val="left"/>
      <w:pPr>
        <w:tabs>
          <w:tab w:val="num" w:pos="0"/>
        </w:tabs>
        <w:ind w:left="927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1F6B79E0"/>
    <w:multiLevelType w:val="multilevel"/>
    <w:tmpl w:val="B6382A9E"/>
    <w:lvl w:ilvl="0">
      <w:start w:val="1"/>
      <w:numFmt w:val="bullet"/>
      <w:lvlText w:val=""/>
      <w:lvlJc w:val="left"/>
      <w:pPr>
        <w:tabs>
          <w:tab w:val="num" w:pos="0"/>
        </w:tabs>
        <w:ind w:left="927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23C03666"/>
    <w:multiLevelType w:val="multilevel"/>
    <w:tmpl w:val="6D48F1B2"/>
    <w:lvl w:ilvl="0">
      <w:start w:val="1"/>
      <w:numFmt w:val="bullet"/>
      <w:lvlText w:val=""/>
      <w:lvlJc w:val="left"/>
      <w:pPr>
        <w:tabs>
          <w:tab w:val="num" w:pos="0"/>
        </w:tabs>
        <w:ind w:left="927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2DC1049D"/>
    <w:multiLevelType w:val="multilevel"/>
    <w:tmpl w:val="65CE29F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>
    <w:nsid w:val="352A48A3"/>
    <w:multiLevelType w:val="multilevel"/>
    <w:tmpl w:val="BE16003E"/>
    <w:lvl w:ilvl="0">
      <w:start w:val="1"/>
      <w:numFmt w:val="bullet"/>
      <w:lvlText w:val=""/>
      <w:lvlJc w:val="left"/>
      <w:pPr>
        <w:tabs>
          <w:tab w:val="num" w:pos="0"/>
        </w:tabs>
        <w:ind w:left="927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4A5C7C82"/>
    <w:multiLevelType w:val="multilevel"/>
    <w:tmpl w:val="C7627B9E"/>
    <w:lvl w:ilvl="0">
      <w:start w:val="1"/>
      <w:numFmt w:val="bullet"/>
      <w:lvlText w:val=""/>
      <w:lvlJc w:val="left"/>
      <w:pPr>
        <w:tabs>
          <w:tab w:val="num" w:pos="0"/>
        </w:tabs>
        <w:ind w:left="927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4F762680"/>
    <w:multiLevelType w:val="multilevel"/>
    <w:tmpl w:val="846EF0B6"/>
    <w:lvl w:ilvl="0">
      <w:start w:val="1"/>
      <w:numFmt w:val="bullet"/>
      <w:lvlText w:val=""/>
      <w:lvlJc w:val="left"/>
      <w:pPr>
        <w:tabs>
          <w:tab w:val="num" w:pos="0"/>
        </w:tabs>
        <w:ind w:left="927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53180C5E"/>
    <w:multiLevelType w:val="multilevel"/>
    <w:tmpl w:val="54B280C2"/>
    <w:lvl w:ilvl="0">
      <w:start w:val="1"/>
      <w:numFmt w:val="bullet"/>
      <w:lvlText w:val=""/>
      <w:lvlJc w:val="left"/>
      <w:pPr>
        <w:tabs>
          <w:tab w:val="num" w:pos="0"/>
        </w:tabs>
        <w:ind w:left="927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595E2FCD"/>
    <w:multiLevelType w:val="multilevel"/>
    <w:tmpl w:val="ED8EEF66"/>
    <w:lvl w:ilvl="0">
      <w:start w:val="1"/>
      <w:numFmt w:val="bullet"/>
      <w:lvlText w:val=""/>
      <w:lvlJc w:val="left"/>
      <w:pPr>
        <w:tabs>
          <w:tab w:val="num" w:pos="0"/>
        </w:tabs>
        <w:ind w:left="927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5B8B2AEB"/>
    <w:multiLevelType w:val="multilevel"/>
    <w:tmpl w:val="7966AB62"/>
    <w:lvl w:ilvl="0">
      <w:start w:val="1"/>
      <w:numFmt w:val="bullet"/>
      <w:lvlText w:val=""/>
      <w:lvlJc w:val="left"/>
      <w:pPr>
        <w:tabs>
          <w:tab w:val="num" w:pos="0"/>
        </w:tabs>
        <w:ind w:left="927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63841AC3"/>
    <w:multiLevelType w:val="multilevel"/>
    <w:tmpl w:val="B26C7476"/>
    <w:lvl w:ilvl="0">
      <w:start w:val="1"/>
      <w:numFmt w:val="bullet"/>
      <w:lvlText w:val=""/>
      <w:lvlJc w:val="left"/>
      <w:pPr>
        <w:tabs>
          <w:tab w:val="num" w:pos="0"/>
        </w:tabs>
        <w:ind w:left="927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66545F09"/>
    <w:multiLevelType w:val="multilevel"/>
    <w:tmpl w:val="5CC466D4"/>
    <w:lvl w:ilvl="0">
      <w:start w:val="1"/>
      <w:numFmt w:val="bullet"/>
      <w:lvlText w:val=""/>
      <w:lvlJc w:val="left"/>
      <w:pPr>
        <w:tabs>
          <w:tab w:val="num" w:pos="0"/>
        </w:tabs>
        <w:ind w:left="927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6FF96C6E"/>
    <w:multiLevelType w:val="multilevel"/>
    <w:tmpl w:val="17961F5A"/>
    <w:lvl w:ilvl="0">
      <w:start w:val="1"/>
      <w:numFmt w:val="bullet"/>
      <w:lvlText w:val=""/>
      <w:lvlJc w:val="left"/>
      <w:pPr>
        <w:tabs>
          <w:tab w:val="num" w:pos="0"/>
        </w:tabs>
        <w:ind w:left="927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>
    <w:nsid w:val="70F83887"/>
    <w:multiLevelType w:val="multilevel"/>
    <w:tmpl w:val="9878BD24"/>
    <w:lvl w:ilvl="0">
      <w:start w:val="1"/>
      <w:numFmt w:val="bullet"/>
      <w:lvlText w:val=""/>
      <w:lvlJc w:val="left"/>
      <w:pPr>
        <w:tabs>
          <w:tab w:val="num" w:pos="0"/>
        </w:tabs>
        <w:ind w:left="927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76C12221"/>
    <w:multiLevelType w:val="multilevel"/>
    <w:tmpl w:val="0CC098A0"/>
    <w:lvl w:ilvl="0">
      <w:start w:val="1"/>
      <w:numFmt w:val="bullet"/>
      <w:lvlText w:val=""/>
      <w:lvlJc w:val="left"/>
      <w:pPr>
        <w:tabs>
          <w:tab w:val="num" w:pos="0"/>
        </w:tabs>
        <w:ind w:left="927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9"/>
  </w:num>
  <w:num w:numId="2">
    <w:abstractNumId w:val="1"/>
  </w:num>
  <w:num w:numId="3">
    <w:abstractNumId w:val="7"/>
  </w:num>
  <w:num w:numId="4">
    <w:abstractNumId w:val="15"/>
  </w:num>
  <w:num w:numId="5">
    <w:abstractNumId w:val="12"/>
  </w:num>
  <w:num w:numId="6">
    <w:abstractNumId w:val="4"/>
  </w:num>
  <w:num w:numId="7">
    <w:abstractNumId w:val="14"/>
  </w:num>
  <w:num w:numId="8">
    <w:abstractNumId w:val="0"/>
  </w:num>
  <w:num w:numId="9">
    <w:abstractNumId w:val="16"/>
  </w:num>
  <w:num w:numId="10">
    <w:abstractNumId w:val="10"/>
  </w:num>
  <w:num w:numId="11">
    <w:abstractNumId w:val="8"/>
  </w:num>
  <w:num w:numId="12">
    <w:abstractNumId w:val="2"/>
  </w:num>
  <w:num w:numId="13">
    <w:abstractNumId w:val="11"/>
  </w:num>
  <w:num w:numId="14">
    <w:abstractNumId w:val="3"/>
  </w:num>
  <w:num w:numId="15">
    <w:abstractNumId w:val="6"/>
  </w:num>
  <w:num w:numId="16">
    <w:abstractNumId w:val="13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9A4"/>
    <w:rsid w:val="00221FAA"/>
    <w:rsid w:val="00D26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erChar">
    <w:name w:val="Header Char"/>
    <w:basedOn w:val="a0"/>
    <w:link w:val="1"/>
    <w:uiPriority w:val="99"/>
    <w:qFormat/>
    <w:rsid w:val="00841CD9"/>
  </w:style>
  <w:style w:type="character" w:customStyle="1" w:styleId="Heading1Char">
    <w:name w:val="Heading 1 Char"/>
    <w:basedOn w:val="a0"/>
    <w:link w:val="11"/>
    <w:uiPriority w:val="9"/>
    <w:qFormat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a0"/>
    <w:link w:val="21"/>
    <w:uiPriority w:val="9"/>
    <w:qFormat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a0"/>
    <w:link w:val="31"/>
    <w:uiPriority w:val="9"/>
    <w:qFormat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a0"/>
    <w:link w:val="41"/>
    <w:uiPriority w:val="9"/>
    <w:qFormat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3">
    <w:name w:val="Подзаголовок Знак"/>
    <w:basedOn w:val="a0"/>
    <w:uiPriority w:val="11"/>
    <w:qFormat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Название Знак"/>
    <w:basedOn w:val="a0"/>
    <w:uiPriority w:val="10"/>
    <w:qFormat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  <w:style w:type="character" w:styleId="a5">
    <w:name w:val="Emphasis"/>
    <w:basedOn w:val="a0"/>
    <w:uiPriority w:val="20"/>
    <w:qFormat/>
    <w:rsid w:val="00D1197D"/>
    <w:rPr>
      <w:i/>
      <w:iCs/>
    </w:rPr>
  </w:style>
  <w:style w:type="character" w:customStyle="1" w:styleId="-">
    <w:name w:val="Интернет-ссылка"/>
    <w:basedOn w:val="a0"/>
    <w:uiPriority w:val="99"/>
    <w:unhideWhenUsed/>
    <w:rsid w:val="00A840CB"/>
    <w:rPr>
      <w:color w:val="0000FF" w:themeColor="hyperlink"/>
      <w:u w:val="single"/>
    </w:rPr>
  </w:style>
  <w:style w:type="paragraph" w:customStyle="1" w:styleId="a6">
    <w:name w:val="Заголовок"/>
    <w:basedOn w:val="a"/>
    <w:next w:val="a7"/>
    <w:qFormat/>
    <w:rsid w:val="00A840CB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7">
    <w:name w:val="Body Text"/>
    <w:basedOn w:val="a"/>
    <w:rsid w:val="00A840CB"/>
    <w:pPr>
      <w:spacing w:after="140"/>
    </w:pPr>
  </w:style>
  <w:style w:type="paragraph" w:styleId="a8">
    <w:name w:val="List"/>
    <w:basedOn w:val="a7"/>
    <w:rsid w:val="00A840CB"/>
    <w:rPr>
      <w:rFonts w:cs="Lucida Sans"/>
    </w:rPr>
  </w:style>
  <w:style w:type="paragraph" w:customStyle="1" w:styleId="10">
    <w:name w:val="Название объекта1"/>
    <w:basedOn w:val="a"/>
    <w:qFormat/>
    <w:rsid w:val="00A840C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9">
    <w:name w:val="index heading"/>
    <w:basedOn w:val="a"/>
    <w:qFormat/>
    <w:rsid w:val="00A840CB"/>
    <w:pPr>
      <w:suppressLineNumbers/>
    </w:pPr>
    <w:rPr>
      <w:rFonts w:cs="Lucida Sans"/>
    </w:rPr>
  </w:style>
  <w:style w:type="paragraph" w:customStyle="1" w:styleId="aa">
    <w:name w:val="Колонтитул"/>
    <w:basedOn w:val="a"/>
    <w:qFormat/>
    <w:rsid w:val="00A840CB"/>
  </w:style>
  <w:style w:type="paragraph" w:customStyle="1" w:styleId="1">
    <w:name w:val="Верхний колонтитул1"/>
    <w:basedOn w:val="a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paragraph" w:styleId="ab">
    <w:name w:val="Normal Indent"/>
    <w:basedOn w:val="a"/>
    <w:uiPriority w:val="99"/>
    <w:unhideWhenUsed/>
    <w:qFormat/>
    <w:rsid w:val="00841CD9"/>
    <w:pPr>
      <w:ind w:left="720"/>
    </w:pPr>
  </w:style>
  <w:style w:type="paragraph" w:styleId="ac">
    <w:name w:val="Subtitle"/>
    <w:basedOn w:val="a"/>
    <w:next w:val="a"/>
    <w:uiPriority w:val="11"/>
    <w:qFormat/>
    <w:rsid w:val="00841CD9"/>
    <w:p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d">
    <w:name w:val="Title"/>
    <w:basedOn w:val="a"/>
    <w:next w:val="a"/>
    <w:uiPriority w:val="10"/>
    <w:qFormat/>
    <w:rsid w:val="00841CD9"/>
    <w:pPr>
      <w:pBdr>
        <w:bottom w:val="single" w:sz="8" w:space="4" w:color="4F81BD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  <w:style w:type="paragraph" w:styleId="ae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styleId="af">
    <w:name w:val="Table Grid"/>
    <w:basedOn w:val="a1"/>
    <w:uiPriority w:val="59"/>
    <w:rsid w:val="00A840C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rmal (Web)"/>
    <w:basedOn w:val="a"/>
    <w:uiPriority w:val="99"/>
    <w:semiHidden/>
    <w:unhideWhenUsed/>
    <w:rsid w:val="00221FA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1">
    <w:name w:val="Balloon Text"/>
    <w:basedOn w:val="a"/>
    <w:link w:val="af2"/>
    <w:uiPriority w:val="99"/>
    <w:semiHidden/>
    <w:unhideWhenUsed/>
    <w:rsid w:val="00221F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221F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erChar">
    <w:name w:val="Header Char"/>
    <w:basedOn w:val="a0"/>
    <w:link w:val="1"/>
    <w:uiPriority w:val="99"/>
    <w:qFormat/>
    <w:rsid w:val="00841CD9"/>
  </w:style>
  <w:style w:type="character" w:customStyle="1" w:styleId="Heading1Char">
    <w:name w:val="Heading 1 Char"/>
    <w:basedOn w:val="a0"/>
    <w:link w:val="11"/>
    <w:uiPriority w:val="9"/>
    <w:qFormat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a0"/>
    <w:link w:val="21"/>
    <w:uiPriority w:val="9"/>
    <w:qFormat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a0"/>
    <w:link w:val="31"/>
    <w:uiPriority w:val="9"/>
    <w:qFormat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a0"/>
    <w:link w:val="41"/>
    <w:uiPriority w:val="9"/>
    <w:qFormat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3">
    <w:name w:val="Подзаголовок Знак"/>
    <w:basedOn w:val="a0"/>
    <w:uiPriority w:val="11"/>
    <w:qFormat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Название Знак"/>
    <w:basedOn w:val="a0"/>
    <w:uiPriority w:val="10"/>
    <w:qFormat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  <w:style w:type="character" w:styleId="a5">
    <w:name w:val="Emphasis"/>
    <w:basedOn w:val="a0"/>
    <w:uiPriority w:val="20"/>
    <w:qFormat/>
    <w:rsid w:val="00D1197D"/>
    <w:rPr>
      <w:i/>
      <w:iCs/>
    </w:rPr>
  </w:style>
  <w:style w:type="character" w:customStyle="1" w:styleId="-">
    <w:name w:val="Интернет-ссылка"/>
    <w:basedOn w:val="a0"/>
    <w:uiPriority w:val="99"/>
    <w:unhideWhenUsed/>
    <w:rsid w:val="00A840CB"/>
    <w:rPr>
      <w:color w:val="0000FF" w:themeColor="hyperlink"/>
      <w:u w:val="single"/>
    </w:rPr>
  </w:style>
  <w:style w:type="paragraph" w:customStyle="1" w:styleId="a6">
    <w:name w:val="Заголовок"/>
    <w:basedOn w:val="a"/>
    <w:next w:val="a7"/>
    <w:qFormat/>
    <w:rsid w:val="00A840CB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7">
    <w:name w:val="Body Text"/>
    <w:basedOn w:val="a"/>
    <w:rsid w:val="00A840CB"/>
    <w:pPr>
      <w:spacing w:after="140"/>
    </w:pPr>
  </w:style>
  <w:style w:type="paragraph" w:styleId="a8">
    <w:name w:val="List"/>
    <w:basedOn w:val="a7"/>
    <w:rsid w:val="00A840CB"/>
    <w:rPr>
      <w:rFonts w:cs="Lucida Sans"/>
    </w:rPr>
  </w:style>
  <w:style w:type="paragraph" w:customStyle="1" w:styleId="10">
    <w:name w:val="Название объекта1"/>
    <w:basedOn w:val="a"/>
    <w:qFormat/>
    <w:rsid w:val="00A840C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9">
    <w:name w:val="index heading"/>
    <w:basedOn w:val="a"/>
    <w:qFormat/>
    <w:rsid w:val="00A840CB"/>
    <w:pPr>
      <w:suppressLineNumbers/>
    </w:pPr>
    <w:rPr>
      <w:rFonts w:cs="Lucida Sans"/>
    </w:rPr>
  </w:style>
  <w:style w:type="paragraph" w:customStyle="1" w:styleId="aa">
    <w:name w:val="Колонтитул"/>
    <w:basedOn w:val="a"/>
    <w:qFormat/>
    <w:rsid w:val="00A840CB"/>
  </w:style>
  <w:style w:type="paragraph" w:customStyle="1" w:styleId="1">
    <w:name w:val="Верхний колонтитул1"/>
    <w:basedOn w:val="a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paragraph" w:styleId="ab">
    <w:name w:val="Normal Indent"/>
    <w:basedOn w:val="a"/>
    <w:uiPriority w:val="99"/>
    <w:unhideWhenUsed/>
    <w:qFormat/>
    <w:rsid w:val="00841CD9"/>
    <w:pPr>
      <w:ind w:left="720"/>
    </w:pPr>
  </w:style>
  <w:style w:type="paragraph" w:styleId="ac">
    <w:name w:val="Subtitle"/>
    <w:basedOn w:val="a"/>
    <w:next w:val="a"/>
    <w:uiPriority w:val="11"/>
    <w:qFormat/>
    <w:rsid w:val="00841CD9"/>
    <w:p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d">
    <w:name w:val="Title"/>
    <w:basedOn w:val="a"/>
    <w:next w:val="a"/>
    <w:uiPriority w:val="10"/>
    <w:qFormat/>
    <w:rsid w:val="00841CD9"/>
    <w:pPr>
      <w:pBdr>
        <w:bottom w:val="single" w:sz="8" w:space="4" w:color="4F81BD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  <w:style w:type="paragraph" w:styleId="ae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styleId="af">
    <w:name w:val="Table Grid"/>
    <w:basedOn w:val="a1"/>
    <w:uiPriority w:val="59"/>
    <w:rsid w:val="00A840C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rmal (Web)"/>
    <w:basedOn w:val="a"/>
    <w:uiPriority w:val="99"/>
    <w:semiHidden/>
    <w:unhideWhenUsed/>
    <w:rsid w:val="00221FA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1">
    <w:name w:val="Balloon Text"/>
    <w:basedOn w:val="a"/>
    <w:link w:val="af2"/>
    <w:uiPriority w:val="99"/>
    <w:semiHidden/>
    <w:unhideWhenUsed/>
    <w:rsid w:val="00221F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221F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0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95</Pages>
  <Words>16377</Words>
  <Characters>93350</Characters>
  <Application>Microsoft Office Word</Application>
  <DocSecurity>0</DocSecurity>
  <Lines>777</Lines>
  <Paragraphs>219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109508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MrPapa</dc:creator>
  <cp:lastModifiedBy>MrPapa</cp:lastModifiedBy>
  <cp:revision>2</cp:revision>
  <cp:lastPrinted>2025-09-09T10:46:00Z</cp:lastPrinted>
  <dcterms:created xsi:type="dcterms:W3CDTF">2025-10-07T16:07:00Z</dcterms:created>
  <dcterms:modified xsi:type="dcterms:W3CDTF">2025-10-07T16:07:00Z</dcterms:modified>
  <dc:language>ru-RU</dc:language>
</cp:coreProperties>
</file>